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ca42" w14:textId="55cc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№57-11 "О бюджете Есенсайского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20 августа 2021 года № 7-9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 декабря 2020 года № 57-11 "О бюджете Есенсайского сельского округа Акжаикского района на 2021-2023 годы" (зарегистрированное в Реестре государственной регистрации нормативных правовых актов № 6739)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Есенсайского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34 003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1 424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32 162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- 1 545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1 545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1 545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 №7-9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№57-11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34003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