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e603" w14:textId="58de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№57-10 "О бюджете Алмалинского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№57-10 "О бюджете Алмалинского сельского округа Акжаикского района на 2021-2023 годы" (зарегистрированное в Реестре государственной регистрации нормативных правовых актов № 6740)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31 319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3 348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27 554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31 627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