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7fd6" w14:textId="6ef7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29 декабря 2020 года №57-7 "О бюджете Бударинского сельского округа Акжаикского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20 августа 2021 года № 7-6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29 декабря 2020 года №57-7 "О бюджете Бударинского сельского округа Акжаикского района на 2021-2023 годы" (зарегистрированное в Реестре государственной регистрации нормативных правовых актов № 6743)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Бударинского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22 336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1 115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244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20 804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23 512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- 1 176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1 176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1 176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августа 2021 года №7-6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57-7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Бударинского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1129"/>
        <w:gridCol w:w="3218"/>
        <w:gridCol w:w="3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22336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23512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