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8ee1be" w14:textId="48ee1b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Акжаикского районного маслихата от 29 декабря 2020 года №57-1 "О бюджете Акжолского сельского округа Акжаикского района на 2021-2023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Акжаикского районного маслихата Западно-Казахстанской области от 20 августа 2021 года № 7-1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Акжаикский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Акжаикского районного маслихата от 29 декабря 2020 года №57-1 "О бюджете Акжолского сельского округа Акжаикского района на 2021-2023 годы" (зарегистрированное в Реестре государственной регистрации нормативных правовых актов № 6750)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Акжолского сельского округа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27 777 тысяч тенге: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2 487 тысячи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173 тысячи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244 тысячи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24 873 тысячи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29 464 тысяч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– 0 тенге; 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- 1 687 тысяча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1 687 тысяча тенге: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1 687 тысяча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2021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С.Сиражев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Акжаикского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августа 2021 года №7-1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Акжаикского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2020 года №57-1</w:t>
            </w:r>
          </w:p>
        </w:tc>
      </w:tr>
    </w:tbl>
    <w:bookmarkStart w:name="z29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Акжолского сельского округа на 2021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28"/>
        <w:gridCol w:w="1751"/>
        <w:gridCol w:w="1129"/>
        <w:gridCol w:w="1129"/>
        <w:gridCol w:w="3218"/>
        <w:gridCol w:w="394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9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3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27777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2487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3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2472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3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3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2329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основного капитала</w:t>
            </w:r>
          </w:p>
        </w:tc>
        <w:tc>
          <w:tcPr>
            <w:tcW w:w="3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24873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24873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3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24873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9"/>
        <w:gridCol w:w="1260"/>
        <w:gridCol w:w="1711"/>
        <w:gridCol w:w="1711"/>
        <w:gridCol w:w="3521"/>
        <w:gridCol w:w="283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29464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23128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23128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23128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23128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-1687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1687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