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a59" w14:textId="f8f2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 сентября 2020 года № 37-2 "Об утверждении Правил содержания и защиты зеленых насаждений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2021 года № 6-7. Утратило силу решением Западно-Казахстанского областного маслихата от 4 августа 2023 года № 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04.08.2023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сентября 2020 года № 37-2 "Об утверждении Правил содержания и защиты зеленых насаждений Западно-Казахстанской области" (зарегистрировано в Реестре государственной регистрации нормативных правовых актов №6346)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Западно-Казахстанской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Западно–Казахстанского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 37-2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Западно-Казахстанской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Гражданского кодекса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№ 10886) и иными нормативными правовыми актами.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Западно-Казахстанской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(далее – Закон о разрешениях);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-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гектар, независимо от видового состава;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участках, определенных уполномоченным органом в соответствии с дендрологическим планом;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 разрешению уполномоченного органа в соответствии с Законом о разрешениях.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 разрешению уполномоченного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территориях, прилегающих к зданиям, сооружениям, многоэтажным жилым домам осуществляется организациями по обслуживаемым участкам.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падение деревьев, а также их ветвей представляет угрозу жизни и здоровью людей, повреждению зданий и сооружений, коммуникациям;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безопасности дорожного движения, в том числе перекрывающие визуальный обзор дорожных знаков.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Законом о разрешениях, при предоставлении 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участки, указанные уполномоченным органом.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заменого грунта на плодородную почву.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 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пересадке деревьев физическими и юридическими лицами, компенсационная посадка не производится.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пересадка привела к гибели деревьев, устанавливается пятикратный размер компенсации,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 января ____ года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инвентарный/ № паспорта зеленого насаждения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п.м.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п.м. - погонный метр;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 исполнительного органа________________________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-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- для юридических лиц и (или) по доверенности) (ИИН/БИН)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 контакты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гарантирует произвести компенсационную посадку деревьев в количестве__________ штук, 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______породы, взамен деревьев в количестве _____ штук, ______ породы, которые будут вырублены для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___________________по адресу: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причина)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согласно акту обследования зеленых насаждений от "__"__20__ года.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высаженных саженцев, гарантирует произвести повторную посадку.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лет с момента компенсационной посадки, гарантирует, проводить мероприятия по содержанию и защите саженцев, в соответствии с подпунктами 4), 5), 6), 7) и 8) пункта 7 Правил содержания и защиты зеленых насаждений Западно-Казахстанской области и по истечению двух лет передать их на баланс местного исполнительного органа на основании акта приживаемости деревьев.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 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физического или юридического лица) 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осведомлено, что за нарушение правил содержания и защиты зеленых насаждений Западно-Казахстанской области будет нести ответственность в соответствии с Кодексом Республики Казахстан об административных правонарушениях.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года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Ф.И.О. и подпись руководителя (печать при наличии)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 имя отчество;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бизнес–идентификационный номер.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