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2208" w14:textId="0ea2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29 ноября 2021 года № 333-ОД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Костанайской области, утвержденном согласно приложению 9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110000, Костанайская область, город Костанай, улица Толстого, дом 74.".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по защите и развитию конкуренции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Территориальному подразделению Агентства по защите и развитию конкуренции Республики Казахстан принять необходимые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 защите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конкуренции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