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e670" w14:textId="347e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 декабря 2021 года № 356. Утратило силу постановлением акимата Шемонаихинского района Восточно-Казахстанской области от 10 ноября 2023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акимата Шемонаихинского района Восточно-Казахстанской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постановления слова "инвалидов" заменить соответственно словами "лиц с инвалидностью" постановлением акимата Шемонаихинского района Восточно-Казахстанской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номером 14010) акимат Шемонаихинского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Раимбекову Г.А.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333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Шемонаихинского района Восточно-Казахстанской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 Гагарина"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"Ақбота"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"Ново-Ильинское"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 -"Востокавтотранс"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"Камышинское"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"Заря"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"Шемонаихинское"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"Глушков Сергей Алексеевич"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"Шипуллин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 Ержан Мейрамович"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