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2aa66" w14:textId="fa2aa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города, поселков и сельских округов Шемонаихинского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28 декабря 2021 года № 14/3-VII</w:t>
      </w:r>
    </w:p>
    <w:p>
      <w:pPr>
        <w:spacing w:after="0"/>
        <w:ind w:left="0"/>
        <w:jc w:val="both"/>
      </w:pPr>
      <w:bookmarkStart w:name="z6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Шемонаихинский районный маслихат РЕШИЛ:</w:t>
      </w:r>
    </w:p>
    <w:bookmarkEnd w:id="0"/>
    <w:bookmarkStart w:name="z6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Шемонаиха Шемонаихинского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507 852,0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119 731,0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388 121,0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517 176,5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-9 324,5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9 324,5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9 324,5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Шемонаихинского районного маслихата Восточно-Казахстанской области от 10.10.2022 </w:t>
      </w:r>
      <w:r>
        <w:rPr>
          <w:rFonts w:ascii="Times New Roman"/>
          <w:b w:val="false"/>
          <w:i w:val="false"/>
          <w:color w:val="000000"/>
          <w:sz w:val="28"/>
        </w:rPr>
        <w:t>№ 24/2-VII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города Шемонаиха Шемонаихинского района объем бюджетных субвенций, передаваемых из районного бюджета в бюджет города на 2022 год в сумме 69 352,0 тысячи тенге.</w:t>
      </w:r>
    </w:p>
    <w:bookmarkEnd w:id="2"/>
    <w:bookmarkStart w:name="z7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города Шемонаиха Шемонаихинского района на 2022 год целевые текущие трансферты из районного бюджета в сумме 318 769,0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Шемонаихинского районного маслихата Восточно-Казахстанской области от 10.10.2022 </w:t>
      </w:r>
      <w:r>
        <w:rPr>
          <w:rFonts w:ascii="Times New Roman"/>
          <w:b w:val="false"/>
          <w:i w:val="false"/>
          <w:color w:val="000000"/>
          <w:sz w:val="28"/>
        </w:rPr>
        <w:t>№ 24/2-VII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поселка Первомайский Шемонаихинского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74 136,0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22 163,0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51 973,0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164,0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Шемонаихинского районного маслихата Восточно-Казахстанской области от 10.10.2022 </w:t>
      </w:r>
      <w:r>
        <w:rPr>
          <w:rFonts w:ascii="Times New Roman"/>
          <w:b w:val="false"/>
          <w:i w:val="false"/>
          <w:color w:val="000000"/>
          <w:sz w:val="28"/>
        </w:rPr>
        <w:t>№ 24/2-VII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поселка Первомайский Шемонаихинского района объем бюджетных субвенций, передаваемых из районного бюджета в бюджет поселка на 2022 год в сумме 45 341,0 тысяча тенге.</w:t>
      </w:r>
    </w:p>
    <w:bookmarkEnd w:id="5"/>
    <w:bookmarkStart w:name="z7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поселка Первомайский Шемонаихинского района на 2022 год целевые текущие трансферты из районного бюджета в сумме 6 632,0 тысячи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Шемонаихинского районного маслихата Восточно-Казахстанской области от 10.10.2022 </w:t>
      </w:r>
      <w:r>
        <w:rPr>
          <w:rFonts w:ascii="Times New Roman"/>
          <w:b w:val="false"/>
          <w:i w:val="false"/>
          <w:color w:val="000000"/>
          <w:sz w:val="28"/>
        </w:rPr>
        <w:t>№ 24/2-VII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поселка Усть-Таловка Шемонаихинского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141 323,0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23 508,0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117 655,0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145 742,9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- 4 419,9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4 419,9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4 419,9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Шемонаихинского районного маслихата Восточно-Казахстанской области от 10.10.2022 </w:t>
      </w:r>
      <w:r>
        <w:rPr>
          <w:rFonts w:ascii="Times New Roman"/>
          <w:b w:val="false"/>
          <w:i w:val="false"/>
          <w:color w:val="000000"/>
          <w:sz w:val="28"/>
        </w:rPr>
        <w:t>№ 24/2-VII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поселка Усть - Таловка Шемонаихинского района объем бюджетных субвенций, передаваемых из районного бюджета в бюджет поселка на 2022 год в сумме 48 838,0 тысяч тенге.</w:t>
      </w:r>
    </w:p>
    <w:bookmarkEnd w:id="8"/>
    <w:bookmarkStart w:name="z7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бюджете поселка Усть-Таловка Шемонаихинского района на 2022 год целевые текущие трансферты из районного бюджета в сумме 68 817,0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Шемонаихинского районного маслихата Восточно-Казахстанской области от 10.10.2022 </w:t>
      </w:r>
      <w:r>
        <w:rPr>
          <w:rFonts w:ascii="Times New Roman"/>
          <w:b w:val="false"/>
          <w:i w:val="false"/>
          <w:color w:val="000000"/>
          <w:sz w:val="28"/>
        </w:rPr>
        <w:t>№ 24/2-VII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Исключен решением Шемонаихинского районного маслихата Восточно-Казахстанской области от 13.04.2022 </w:t>
      </w:r>
      <w:r>
        <w:rPr>
          <w:rFonts w:ascii="Times New Roman"/>
          <w:b w:val="false"/>
          <w:i w:val="false"/>
          <w:color w:val="000000"/>
          <w:sz w:val="28"/>
        </w:rPr>
        <w:t>№ 17/2-VII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.11. Утвердить бюджет Вавилонского сельского округа Шемонаихинского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137 166,0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61 086,0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76 080,0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139 387,0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- 2 221,0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2 221,0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2 221,0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Шемонаихинского районного маслихата Восточно-Казахстанской области от 10.10.2022 </w:t>
      </w:r>
      <w:r>
        <w:rPr>
          <w:rFonts w:ascii="Times New Roman"/>
          <w:b w:val="false"/>
          <w:i w:val="false"/>
          <w:color w:val="000000"/>
          <w:sz w:val="28"/>
        </w:rPr>
        <w:t>№ 24/2-VII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в бюджете Вавилонского сельского округа Шемонаихинского района объем бюджетных субвенций, передаваемых из районного бюджета в бюджет сельского округа на 2022 год в сумме 3 708,0 тысяч тенге.</w:t>
      </w:r>
    </w:p>
    <w:bookmarkEnd w:id="11"/>
    <w:bookmarkStart w:name="z8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Предусмотреть в бюджете Вавилонского сельского округа Шемонаихинского района на 2022 год целевые текущие трансферты из районного бюджета в сумме 72 372,0 тысячи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Шемонаихинского районного маслихата Восточно-Казахстанской области от 10.10.2022 </w:t>
      </w:r>
      <w:r>
        <w:rPr>
          <w:rFonts w:ascii="Times New Roman"/>
          <w:b w:val="false"/>
          <w:i w:val="false"/>
          <w:color w:val="000000"/>
          <w:sz w:val="28"/>
        </w:rPr>
        <w:t>№ 24/2-VII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Верх-Убинского сельского округа Шемонаихинского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77 592,0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71 097,0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78 569,6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- 977,6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977,6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Шемонаихинского районного маслихата Восточно-Казахстанской области от 10.10.2022 </w:t>
      </w:r>
      <w:r>
        <w:rPr>
          <w:rFonts w:ascii="Times New Roman"/>
          <w:b w:val="false"/>
          <w:i w:val="false"/>
          <w:color w:val="000000"/>
          <w:sz w:val="28"/>
        </w:rPr>
        <w:t>№ 24/2-VII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 в бюджете Верх-Убинского сельского округа Шемонаихинского района объем бюджетных субвенций, передаваемых из районного бюджета в бюджет сельского округа на 2022 год в сумме 34 159,0 тысяч тенге.</w:t>
      </w:r>
    </w:p>
    <w:bookmarkEnd w:id="14"/>
    <w:bookmarkStart w:name="z8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Предусмотреть в бюджете Верх-Убинского сельского округа Шемонаихинского района на 2022 год целевые текущие трансферты из районного бюджета в сумме 36 938,0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решения Шемонаихинского районного маслихата Восточно-Казахстанской области от 10.10.2022 </w:t>
      </w:r>
      <w:r>
        <w:rPr>
          <w:rFonts w:ascii="Times New Roman"/>
          <w:b w:val="false"/>
          <w:i w:val="false"/>
          <w:color w:val="000000"/>
          <w:sz w:val="28"/>
        </w:rPr>
        <w:t>№ 24/2-VII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Волчанского сельского округа Шемонаихинского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175 807,0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6 261,0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 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169 388,0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178 066,8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- 2 259,8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2 259,8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2 259,8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Шемонаихинского районного маслихата Восточно-Казахстанской области от 10.10.2022 </w:t>
      </w:r>
      <w:r>
        <w:rPr>
          <w:rFonts w:ascii="Times New Roman"/>
          <w:b w:val="false"/>
          <w:i w:val="false"/>
          <w:color w:val="000000"/>
          <w:sz w:val="28"/>
        </w:rPr>
        <w:t>№ 24/2-VII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 в бюджете Волчанского сельского округа Шемонаихинского района объем бюджетных субвенций, передаваемых из районного бюджета в бюджет сельского округа на 2022 год в сумме 35 701,0 тысяча тенге.</w:t>
      </w:r>
    </w:p>
    <w:bookmarkEnd w:id="17"/>
    <w:bookmarkStart w:name="z8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Предусмотреть в бюджете Волчанского сельского округа на 2022 год целевые текущие трансферты из районного бюджета в сумме 133 687,0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Шемонаихинского районного маслихата Восточно-Казахстанской области от 10.10.2022 </w:t>
      </w:r>
      <w:r>
        <w:rPr>
          <w:rFonts w:ascii="Times New Roman"/>
          <w:b w:val="false"/>
          <w:i w:val="false"/>
          <w:color w:val="000000"/>
          <w:sz w:val="28"/>
        </w:rPr>
        <w:t>№ 24/2-VII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Выдрихинского сельского округа Шемонаихинского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91 522,0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83 636,0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93 181,7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- 1 659,7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1 659,7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1 659,7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решения Шемонаихинского районного маслихата Восточно-Казахстанской области от 29.07.2022 </w:t>
      </w:r>
      <w:r>
        <w:rPr>
          <w:rFonts w:ascii="Times New Roman"/>
          <w:b w:val="false"/>
          <w:i w:val="false"/>
          <w:color w:val="000000"/>
          <w:sz w:val="28"/>
        </w:rPr>
        <w:t>№ 21/2-VII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Учесть в бюджете Выдрихинского сельского округа Шемонаихинского района объем бюджетных субвенций, передаваемых из районного бюджета в бюджет сельского округа на 2022 год в сумме 34 261,0 тысяча тенге.</w:t>
      </w:r>
    </w:p>
    <w:bookmarkEnd w:id="20"/>
    <w:bookmarkStart w:name="z9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Предусмотреть в бюджете Выдрихинского сельского округа Шемонаихинского района на 2022 год целевые текущие трансферты из районного бюджета в сумме 49 375,0 тысяч тенге.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решения Шемонаихинского районного маслихата Восточно-Казахстанской области от 29.07.2022 </w:t>
      </w:r>
      <w:r>
        <w:rPr>
          <w:rFonts w:ascii="Times New Roman"/>
          <w:b w:val="false"/>
          <w:i w:val="false"/>
          <w:color w:val="000000"/>
          <w:sz w:val="28"/>
        </w:rPr>
        <w:t>№ 21/2-VII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Зевакинского сельского округа Шемонаихинского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105 925,0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31 929,0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73 612,0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–108 087,7тысяч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- 2 162,7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–2 162,7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2 162,7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решения Шемонаихинского районного маслихата Восточно-Казахстанской области от 10.10.2022 </w:t>
      </w:r>
      <w:r>
        <w:rPr>
          <w:rFonts w:ascii="Times New Roman"/>
          <w:b w:val="false"/>
          <w:i w:val="false"/>
          <w:color w:val="000000"/>
          <w:sz w:val="28"/>
        </w:rPr>
        <w:t>№ 24/2-VII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 в бюджете Зевакинского сельского округа Шемонаихинского района объем бюджетных субвенций, передаваемых из районного бюджета в бюджет сельского округа на 2022 год в сумме 37 107,0 тысяч тенге.</w:t>
      </w:r>
    </w:p>
    <w:bookmarkEnd w:id="23"/>
    <w:bookmarkStart w:name="z9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Предусмотреть в бюджете Зевакинского сельского округа Шемонаихинского района на 2022 год целевые текущие трансферты из районного бюджета в сумме 36 505,0 тысячи тенге.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решения Шемонаихинского районного маслихата Восточно-Казахстанской области от 29.07.2022 </w:t>
      </w:r>
      <w:r>
        <w:rPr>
          <w:rFonts w:ascii="Times New Roman"/>
          <w:b w:val="false"/>
          <w:i w:val="false"/>
          <w:color w:val="000000"/>
          <w:sz w:val="28"/>
        </w:rPr>
        <w:t>№ 21/2-VII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Утвердить бюджет Каменевского сельского округа Шемонаихинского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65 356,0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14 012,0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51 344,0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67 023,4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- 1 667,4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1 667,4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1 667,4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в редакции решения Шемонаихинского районного маслихата Восточно-Казахстанской области от 10.10.2022 </w:t>
      </w:r>
      <w:r>
        <w:rPr>
          <w:rFonts w:ascii="Times New Roman"/>
          <w:b w:val="false"/>
          <w:i w:val="false"/>
          <w:color w:val="000000"/>
          <w:sz w:val="28"/>
        </w:rPr>
        <w:t>№ 24/2-VII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Учесть в бюджете Каменевского сельского округа Шемонаихинского района объем бюджетных субвенций, передаваемых из районного бюджета в бюджет сельского округа на 2022 год в сумме 32 821,0 тысяча тенге.</w:t>
      </w:r>
    </w:p>
    <w:bookmarkEnd w:id="26"/>
    <w:bookmarkStart w:name="z9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Предусмотреть в бюджете Каменевского сельского округа Шемонаихинского района на 2022 год целевые текущие трансферты из районного бюджета в сумме 18 523,0 тысячи тенге.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в редакции решения Шемонаихинского районного маслихата Восточно-Казахстанской области от 10.10.2022 </w:t>
      </w:r>
      <w:r>
        <w:rPr>
          <w:rFonts w:ascii="Times New Roman"/>
          <w:b w:val="false"/>
          <w:i w:val="false"/>
          <w:color w:val="000000"/>
          <w:sz w:val="28"/>
        </w:rPr>
        <w:t>№ 24/2-VII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Утвердить бюджет Октябрьского сельского округа Шемонаихинского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51 338,0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46 722,0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52 082,0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- 744,0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744,0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в редакции решения Шемонаихинского районного маслихата Восточно-Казахстанской области от 10.10.2022 </w:t>
      </w:r>
      <w:r>
        <w:rPr>
          <w:rFonts w:ascii="Times New Roman"/>
          <w:b w:val="false"/>
          <w:i w:val="false"/>
          <w:color w:val="000000"/>
          <w:sz w:val="28"/>
        </w:rPr>
        <w:t>№ 24/2-VII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Учесть в бюджете Октябрьского сельского округа Шемонаихинского района объем бюджетных субвенций, передаваемых из районного бюджета в бюджет сельского округа на 2022 год в сумме 30 221,0 тысяча тенге.</w:t>
      </w:r>
    </w:p>
    <w:bookmarkEnd w:id="29"/>
    <w:bookmarkStart w:name="z9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Предусмотреть в бюджете Октябрьского сельского округа Шемонаихинского района на 2022 год целевые текущие трансферты из районного бюджета в бюджет сельского округа в сумме 16 501,0 тысяча тенге.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в редакции решения Шемонаихинского районного маслихата Восточно-Казахстанской области от 10.10.2022 </w:t>
      </w:r>
      <w:r>
        <w:rPr>
          <w:rFonts w:ascii="Times New Roman"/>
          <w:b w:val="false"/>
          <w:i w:val="false"/>
          <w:color w:val="000000"/>
          <w:sz w:val="28"/>
        </w:rPr>
        <w:t>№ 24/2-VII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Утвердить бюджет Разинского сельского округа Шемонаихинского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67 952,0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62 916,0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68 751,7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- 799,7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799,7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в редакции решения Шемонаихинского районного маслихата Восточно-Казахстанской области от 10.10.2022 </w:t>
      </w:r>
      <w:r>
        <w:rPr>
          <w:rFonts w:ascii="Times New Roman"/>
          <w:b w:val="false"/>
          <w:i w:val="false"/>
          <w:color w:val="000000"/>
          <w:sz w:val="28"/>
        </w:rPr>
        <w:t>№ 24/2-VII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Учесть в бюджете Разинского сельского округа объем бюджетных субвенций, передаваемых из районного бюджета в бюджет сельского округа на 2022 год в сумме 28 890,0 тысяч тенге.</w:t>
      </w:r>
    </w:p>
    <w:bookmarkEnd w:id="32"/>
    <w:bookmarkStart w:name="z10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Предусмотреть в бюджете Разинского сельского округа объем бюджетных трансфертов, передаваемых из районного бюджета в бюджет сельского округа на 2022 год в сумме 34 026,0 тысяч тенге.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в редакции решения Шемонаихинского районного маслихата Восточно-Казахстанской области от 10.10.2022 </w:t>
      </w:r>
      <w:r>
        <w:rPr>
          <w:rFonts w:ascii="Times New Roman"/>
          <w:b w:val="false"/>
          <w:i w:val="false"/>
          <w:color w:val="000000"/>
          <w:sz w:val="28"/>
        </w:rPr>
        <w:t>№ 24/2-VII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Настоящее решение вводится в действие с 1 января 2022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Шемонаиха Шемонаихинского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Шемонаихинского районного маслихата Восточно-Казахстанской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26/3-VII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388 121,0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517 176,5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Шемонаиха Шемонаихинского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354 345,0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Шемонаиха Шемонаихинского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468 050,0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Первомайский сельского округа Шемонаихинского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Шемонаихинского районного маслихата Восточно-Казахстанской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26/3-VII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Первомайский сельского округа Шемонаихинского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Первомайский сельского округа Шемонаихинского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Усть-Таловка Шемонаихинского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Шемонаихинского районного маслихата Восточно-Казахстанской области от 10.10.2022 </w:t>
      </w:r>
      <w:r>
        <w:rPr>
          <w:rFonts w:ascii="Times New Roman"/>
          <w:b w:val="false"/>
          <w:i w:val="false"/>
          <w:color w:val="ff0000"/>
          <w:sz w:val="28"/>
        </w:rPr>
        <w:t>№ 24/2-VII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Усть-Таловка Шемонаихинского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Усть-Таловка Шемонаихинского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Вавилонского сельского округа Шемонаихинского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Шемонаихинского районного маслихата Восточно-Казахстанской области от 10.10.2022 </w:t>
      </w:r>
      <w:r>
        <w:rPr>
          <w:rFonts w:ascii="Times New Roman"/>
          <w:b w:val="false"/>
          <w:i w:val="false"/>
          <w:color w:val="ff0000"/>
          <w:sz w:val="28"/>
        </w:rPr>
        <w:t>№ 24/2-VII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Вавилонского сельского округа Шемонаихинского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Вавилонского сельского округа Шемонаихинского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Верх-Убинского сельского округа Шемонаихинского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Шемонаихинского районного маслихата Восточно-Казахстанской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26/3-VII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Верх-Убинского сельского округа Шемонаихинского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Верх-Убинского сельского округа Шемонаихинского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Волчанского сельского округа Шемонаихинского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Шемонаихинского районного маслихата Восточно-Казахстанской области от 10.10.2022 </w:t>
      </w:r>
      <w:r>
        <w:rPr>
          <w:rFonts w:ascii="Times New Roman"/>
          <w:b w:val="false"/>
          <w:i w:val="false"/>
          <w:color w:val="ff0000"/>
          <w:sz w:val="28"/>
        </w:rPr>
        <w:t>№ 24/2-VII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169 388,0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Волчанского сельского округа Шемонаихинского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Волчанского сельского округа Шемонаихинского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Выдрихинского сельского округа Шемонаихинского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Шемонаихинского районного маслихата Восточно-Казахстанской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26/3-VII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Выдрихинского сельского округа Шемонаихинского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Выдрихинского сельского округа Шемонаихинского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Зевакинского сельского округа Шемонаихинского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Шемонаихинского районного маслихата Восточно-Казахстанской области от 10.10.2022 </w:t>
      </w:r>
      <w:r>
        <w:rPr>
          <w:rFonts w:ascii="Times New Roman"/>
          <w:b w:val="false"/>
          <w:i w:val="false"/>
          <w:color w:val="ff0000"/>
          <w:sz w:val="28"/>
        </w:rPr>
        <w:t>№ 24/2-VII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Зевакинского сельского округа Шемонаихинского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Зевакинского сельского округа Шемонаихинского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Каменевского сельского округа Шемонаихинского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Шемонаихинского районного маслихата Восточно-Казахстанской области от 10.10.2022 </w:t>
      </w:r>
      <w:r>
        <w:rPr>
          <w:rFonts w:ascii="Times New Roman"/>
          <w:b w:val="false"/>
          <w:i w:val="false"/>
          <w:color w:val="ff0000"/>
          <w:sz w:val="28"/>
        </w:rPr>
        <w:t>№ 24/2-VII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Каменевского сельского округа Шемонаихинского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Каменевского сельского округа Шемонаихинского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Шемонаихинского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Шемонаихинского районного маслихата Восточно-Казахстанской области от 10.10.2022 </w:t>
      </w:r>
      <w:r>
        <w:rPr>
          <w:rFonts w:ascii="Times New Roman"/>
          <w:b w:val="false"/>
          <w:i w:val="false"/>
          <w:color w:val="ff0000"/>
          <w:sz w:val="28"/>
        </w:rPr>
        <w:t>№ 24/2-VII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Шемонаихинского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Шемонаихинского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Разинского сельского округа Шемонаихинского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Шемонаихинского районного маслихата Восточно-Казахстанской области от 10.10.2022 </w:t>
      </w:r>
      <w:r>
        <w:rPr>
          <w:rFonts w:ascii="Times New Roman"/>
          <w:b w:val="false"/>
          <w:i w:val="false"/>
          <w:color w:val="ff0000"/>
          <w:sz w:val="28"/>
        </w:rPr>
        <w:t>№ 24/2-VII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Разинского сельского округа Шемонаихинского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Разинского сельского округа Шемонаихинского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