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11985" w14:textId="66119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Шемонаихинского районного маслихата от 12 января 2021 года № 61/4-VI "О бюджете поселка Усть-Таловка Шемонаихинского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16 ноября 2021 года № 11/4-VII.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Шемонаихинский районный маслихат РЕШИЛ: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12 января 2021 года №61/4-VI "О бюджете поселка Усть-Таловка Шемонаихинского района на 2021-2023 годы" (зарегистрировано в Реестре государственной регистрации правовых актов № 8354)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Усть-Таловка Шемонаихинского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85 479,0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17 710,0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67 612,0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86 082,6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- 603,6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603,6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603,6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11/4-VII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61/4-VI</w:t>
            </w:r>
          </w:p>
        </w:tc>
      </w:tr>
    </w:tbl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Усть-Таловка Шемонаихинского района  на 2021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- 603,6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