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ebde" w14:textId="5f4e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61/4-VI "О бюджете поселка Усть-Таловка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 сентября 2021 года № 8/4-VII.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61/4-VI "О бюджете поселка Усть-Таловка Шемонаихинского района на 2021-2023 годы" (зарегистрировано в Реестре государственной регистрации правовых актов № 8354)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Усть-Таловка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84108,0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15850,0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68101,0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84711,6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- 603,6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603,6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603,6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