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7109" w14:textId="22b7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Урджарского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12-198/VII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 признанных утратившими силу решений  Урджарского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57-742/VI от 22 декабря 2020 года "О бюджете Урджарского района на 2021-2023 годы" (зарегистрировано в Реестре государственной регистрации нормативных правовых актов за номером 8026, опубликовано в Эталонном контрольном банке нормативных правовых актов Республики Казахстан в электронном виде 29 декабря 2020 года) в том,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3-26/VII от 16 марта 2021 года "О внесении изменений в решение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8465, опубликовано в Эталонном контрольном банке нормативных правовых актов Республики Казахстан в электронном виде 26 марта 2021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6-70/VII от 23 июня 2021 года "О внесении изменений в решение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23332, опубликовано в Эталонном контрольном банке нормативных правовых актов Республики Казахстан в электронном виде 08 июля 2021 года);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8-91/VII от 16 сентября 2021 года "О внесении изменений в решение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24488, опубликовано в Эталонном контрольном банке нормативных правовых актов Республики Казахстан в электронном виде 25 сентября 2021 года);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10-136/VII от 11 ноября 2021 года "О внесении изменений в решение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25202, опубликовано в Эталонном контрольном банке нормативных правовых актов Республики Казахстан в электронном виде 18 ноября 2021 года);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11-157/VII от 13 декабря 2021 года "О внесении изменений в решение Урджарского районного маслихата от 22 декабря 2020 года № 57-742/VI "О бюджете Урджарского района на 2021-2023 годы" (зарегистрировано в Реестре государственной регистрации нормативных правовых актов за номером 25777, опубликовано в Эталонном контрольном банке нормативных правовых актов Республики Казахстан в электронном виде 20 декабря 2021 года).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57-755/VI от 29 декабря 2020 года "О бюджете Акжарского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8212,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4-35/VII от 09 апреля 2021 года "О внесении изменений в решение Урджарского районного маслихата от 29 декабря 2020 года № 57-755/VI "О бюджете Акжарского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8644,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9-105/VII от 06 октября 2021 года "О внесении изменений в решение Урджарского районного маслихата от 29 декабря 2020 года № 57-755/VI "О бюджете Акжарского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57-756/VI от 29 декабря 2020 года "О бюджете Акшокинского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8210,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4-36/VII от 09 апреля 2021 года "О внесении изменений в решение Урджарского районного маслихата от 29 декабря 2020 года № 57-756/VI "О бюджете Акшокинского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8657, опубликовано в Эталонном контрольном банке нормативных правовых актов Республики Казахстан в электронном виде 29 апреля 2021 года);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9-106/VII от 06 октября 2021 года "О внесении изменений в решение Урджарского районного маслихата от 29 декабря 2020 года № 57-756/VI "О бюджете Акшокинского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57-757/VI от 29 декабря 2020 года "О бюджете Алтыншокинского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8245,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4-37/VII от 09 апреля 2021 года "О внесении изменений в решение Урджарского районного маслихата от 29 декабря 2020 года № 57-757/VI "О бюджете Алтыншокинского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8641,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9-107/VII от 06 октября 2021 года "О внесении изменений в решение Урджарского районного маслихата от 29 декабря 2020 года № 57-757/VI "О бюджете Алтыншокинского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виде_________ 2021 года).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57-758/VI от 29 декабря 2020 года "О бюджете Баркытбельского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8187, опубликовано в Эталонном контрольном банке нормативных правовых актов Республики Казахстан в электронном виде 14 января 2021 года) в том,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4-38/VII от 09 апреля 2021 года "О внесении изменений в решение Урджарского районного маслихата от 29 декабря 2020 года № 57-758/VI "О бюджете Баркытбельского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8634,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9-108/VII от 06 октября 2021 года "О внесении изменений в решение Урджарского районного маслихата от 29 декабря 2020 года № 57-758/VI "О бюджете Баркытбельского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 2021 года).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57-759/VI от 29 декабря 2020 года "О бюджете Бахтинского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8190, опубликовано в Эталонном контрольном банке нормативных правовых актов Республики Казахстан в электронном виде 18 января 2021 года) в том,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4-39/VII от 09 апреля 2021 года "О внесении изменений в решение Урджарского районного маслихата от 29 декабря 2020 года № 57-759/VI "О бюджете Бахтинского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8632,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9-109/VII от 09 апреля 2021 года "О внесении изменений в решение Урджарского районного маслихата от 29 декабря 2020 года № 57-759/VI "О бюджете Бахтинского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57-760/VI от 29 декабря 2020 года "О бюджете Бестерекского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8199,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4-40/VII от 09 апреля 2021 года "О внесении изменений в решение Урджарского районного маслихата от 29 декабря 2020 года № 57-760/VI "О бюджете Бестерекского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8642,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9-110/VII от 06 октября 2021 года "О внесении изменений в решение Урджарского районного маслихата от 29 декабря 2020 года № 57-760/VI "О бюджете Бестерекского сельского округа Урджарского района на 2021-2023 годы" ( опубликовано в Эталонном контрольном банке нормативных правовых актов Республики Казахстан в электронном виде _____________ 2021 года).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57-761/VI от 29 декабря 2020 года "О бюджете Егинсуского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8197,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4-41/VII от 09 апреля 2021 года "О внесении изменений в решение Урджарского районного маслихата от 29 декабря 2020 года № 57-761/VI "О бюджете Егинсуского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8639,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9-111/VII от 06 октября 2021 года "О внесении изменений в решение Урджарского районного маслихата от 29 декабря 2020 года № 57-761/VI "О бюджете Егинсуского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57-762/VI от 29 декабря 2020 года "О бюджете Ельтайского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8219,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4-42/VII от 09 апреля 2021 года "О внесении изменений в решение Урджарского районного маслихата от 29 декабря 2020 года № 57-762/VI "О бюджете Ельтайского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8637,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9-112/VII от 06 октября 2021 года "О внесении изменений в решение Урджарского районного маслихата от 29 декабря 2020 года № 57-762/VI "О бюджете Ельтайского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19 октября 2021 года).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57-763/VI от 29 декабря 2020 года "О бюджете Жана тилекского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8196,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4-43/VII от 09 апреля 2021 года "О внесении изменений в решение Урджарского районного маслихата от 29 декабря 2020 года № 57-763/VI "О бюджете Жана тилекского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8645,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9-113/VII от 06 октября 2021 года "О внесении изменений в решение Урджарского районного маслихата от 29 декабря 2020 года № 57-763/VI "О бюджете Жана тилекского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 2021 года).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57-764/VI от 29 декабря 2020 года "О бюджете Жогаргы Егинсуйского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8195, опубликовано в Эталонном контрольном банке нормативных правовых актов Республики Казахстан в электронном виде 18 января 2021 года) в том,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4-44/VII от 09 апреля 2021 года "О внесении изменений в решение Урджарского районного маслихата от 29 декабря 2020 года № 57-764/VI "О бюджете Жогаргы Егинсуйского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8643,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9-114/VII от 06 октября 2021 года "О внесении изменений в решение Урджарского районного маслихата от 29 декабря 2020 года № 57-764/VI "О бюджете Жогаргы Егинсуйского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виде________ 2021 года).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57-765/VI от 29 декабря 2020 года "О бюджете Келдимуратовского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8198,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4-45/VII от 09 апреля 2021 года "О внесении изменений в решение Урджарского районного маслихата от 29 декабря 2020 года № 57-765/VI "О бюджете Келдимуратовского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8654, опубликовано в Эталонном контрольном банке нормативных правовых актов Республики Казахстан в электронном виде 29 апреля 2021 года).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9-115/VII от 06 октября 2021 года "О внесении изменений в решение Урджарского районного маслихата от 29 декабря 2020 года № 57-765/VI "О бюджете Келдимуратовского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 2021 года);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№ 10-140/VII от 23 ноября 2021 года "О внесении изменений в решение Урджарского районного маслихата от 29 декабря 2020 года № 57-765/VI "О бюджете Келдимуратовского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виде________ 2021 года).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57-766/VI от 29 декабря 2020 года "О бюджете Кокозекского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8194, опубликовано в Эталонном контрольном банке нормативных правовых актов Республики Казахстан в электронном виде 18 января 2021 года) в том, числе: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4-46/VII от 09 апреля 2021 года "О внесении изменений в решение Урджарского районного маслихата от 29 декабря 2020 года № 57-766/VI "О бюджете Кокозекского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8653, опубликовано в Эталонном контрольном банке нормативных правовых актов Республики Казахстан в электронном виде 29 апреля 2021 года);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9-116/VII от 06 октября 2021 года "О внесении изменений в решение Урджарского районного маслихата от 29 декабря 2020 года № 57-766/VI "О бюджете Кокозекского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57-767/VI от 29 декабря 2020 года "О бюджете Коктальского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8207,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4-47/VII от 09 апреля 2021 года "О внесении изменений в решение Урджарского районного маслихата от 29 декабря 2020 года № 57-767/VI "О бюджете Коктальского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8635,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49-117/VII от 06 октября 2021 года "О внесении изменений в решение Урджарского районного маслихата от 29 декабря 2020 года № 57-767/VI "О бюджете Коктальского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57-768/VI от 29 декабря 2020 года "О бюджете Коктерекского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8183, опубликовано в Эталонном контрольном банке нормативных правовых актов Республики Казахстан в электронном виде 12 января 2021 года) в том,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4-48/VII от 09 апреля 2021 года "О внесении изменений в решение Урджарского районного маслихата от 29 декабря 2020 года № 57-768/VI "О бюджете Коктерекского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8631,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9-118/VII от 06 октября 2021 года "О внесении изменений в решение Урджарского районного маслихата от 29 декабря 2020 года № 57-768/VI "О бюджете Коктерекского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57-769/VI от 29 декабря 2020 года "О бюджете Колдененского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8205,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4-49/VII от 09 апреля 2021 года "О внесении изменений в решение Урджарского районного маслихата от 29 декабря 2020 года № 57-769/VI "О бюджете Колдененского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8640,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9-119/VII от 06 октября 2021 года "О внесении изменений в решение Урджарского районного маслихата от 29 декабря 2020 года № 57-768/VI "О бюджете Коктерекского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57-770/VI от 29 декабря 2020 года "О бюджете Кабанбайского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8189, опубликовано в Эталонном контрольном банке нормативных правовых актов Республики Казахстан в электронном виде 18 января 2021 года) в том,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4-50/VII от 09 апреля 2021 года "О внесении изменений в решение Урджарского районного маслихата от 29 декабря 2020 года № 57-770/VI "О бюджете Кабанбайского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8633,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9-120/VII от 06 октября 2021 года "О внесении изменений в решение Урджарского районного маслихата от 29 декабря 2020 года № 57-770/VI "О бюджете Кабанбайского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57-771/VI от 29 декабря 2020 года "О бюджете Карабулакского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8204,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4-51/VII от 09 апреля 2021 года "О внесении изменений в решение Урджарского районного маслихата от 29 декабря 2020 года № 57-771/VI "О бюджете Карабулакского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8648,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9-121/VII от 06 октября 2021 года "О внесении изменений в решение Урджарского районного маслихата от 29 декабря 2020 года № 57-771/VI "О бюджете Карабулакского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_________________2021 года);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3)решение № 10-141/VII от 23 ноября 2021 года "О внесении изменений в решение Урджарского районного маслихата от 29 декабря 2020 года № 57-771/VI "О бюджете Карабулакского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57-772/VI от 29 декабря 2020 года "О бюджете Карабутинского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8192, опубликовано в Эталонном контрольном банке нормативных правовых актов Республики Казахстан в электронном виде 18 января 2021 года) в том,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4-52/VII от 09 апреля 2021 года "О внесении изменений в решение Урджарского районного маслихата от 29 декабря 2020 года № 57-772/VI "О бюджете Карабутинского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8638,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9-122/VII от 06 октября 2021 года "О внесении изменений в решение Урджарского районного маслихата от 29 декабря 2020 года № 57-772/VI "О бюджете Карабутинского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 2021 года).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57-773/VI от 29 декабря 2020 года "О бюджете Каракольского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8200,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4-53/VII от 09 апреля 2021 года "О внесении изменений в решение Урджарского районного маслихата от 29 декабря 2020 года № 57-773/VI "О бюджете Каракольского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8636, опубликовано в Эталонном контрольном банке нормативных правовых актов Республики Казахстан в электронном виде 28 апреля 2021 года);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9-123/VII от 09 апреля 2021 года "О внесении изменений в решение Урджарского районного маслихата от 29 декабря 2020 года № 57-773/VI "О бюджете Каракольского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57-774/VI от 29 декабря 2020 года "О бюджете Каратальского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8209,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4-54/VII от 09 апреля 2021 года "О внесении изменений в решение Урджарского районного маслихата от 29 декабря 2020 года № 57-774/VI "О бюджете Каратальского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8647,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9-124/VII от 09 апреля 2021 года "О внесении изменений в решение Урджарского районного маслихата от 29 декабря 2020 года № 57-774/VI "О бюджете Каратальского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________________ 2021 года).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57-775/VI от 29 декабря 2020 года "О бюджете Каратуминского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8180, опубликовано в Эталонном контрольном банке нормативных правовых актов Республики Казахстан в электронном виде 14 января 2021 года) в том,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4-55/VII от 09 апреля 2021 года "О внесении изменений в решение Урджарского районного маслихата от 29 декабря 2020 года № 57-775/VI "О бюджете Каратуминского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8662, опубликовано в Эталонном контрольном банке нормативных правовых актов Республики Казахстан в электронном виде 29 апреля 2021 года);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9-125/VII от 06 октября 2021 года "О внесении изменений в решение Урджарского районного маслихата от 29 декабря 2020 года № 57-775/VI "О бюджете Каратуминского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15 октября 2021 года).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57-776/VI от 29 декабря 2020 года "О бюджете Коныршаулинского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8203, опубликовано в Эталонном контрольном банке нормативных правовых актов Республики Казахстан в электронном виде 15 января 2021 года) в том,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4-56/VII от 09 апреля 2021 года "О внесении изменений в решение Урджарского районного маслихата от 29 декабря 2020 года № 57-776/VI "О бюджете Коныршаулинского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8646, опубликовано в Эталонном контрольном банке нормативных правовых актов Республики Казахстан в электронном виде 27 апреля 2021 года);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9-126/VII от 06 октября 2021 года "О внесении изменений в решение Урджарского районного маслихата от 29 декабря 2020 года № 57-776/VI "О бюджете Коныршаулинского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15 октября 2021 года).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57-777/VI от 29 декабря 2020 года "О бюджете Маканчинского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8214,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4-57/VII от 09 апреля 2021 года "О внесении изменений в решение Урджарского районного маслихата от 29 декабря 2020 года № 57-777/VI "О бюджете Маканчинского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8649, опубликовано в Эталонном контрольном банке нормативных правовых актов Республики Казахстан в электронном виде 30 апреля 2021 года);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9-127/VII от 06 октября 2021 года "О внесении изменений в решение Урджарского районного маслихата от 29 декабря 2020 года № 57-777/VI "О бюджете Маканчинского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14 октября 2021 года).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57-778/VI от 29 декабря 2020 года "О бюджете Науалинского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8191,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4-58/VII от 09 апреля 2021 года "О внесении изменений в решение Урджарского районного маслихата от 29 декабря 2020 года № 57-778/VI "О бюджете Науалинского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8650, опубликовано в Эталонном контрольном банке нормативных правовых актов Республики Казахстан в электронном виде 30 апреля 2021 года);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9-128/VII от 06 октября 2021 года "О внесении изменений в решение Урджарского районного маслихата от 29 декабря 2020 года № 57-778/VI "О бюджете Науалинского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15 октября 2021 года).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57-779/VI от 29 декабря 2020 года "О бюджете Салкынбельского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8213, опубликовано в Эталонном контрольном банке нормативных правовых актов Республики Казахстан в электронном виде 20 января 2021 года) в том,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4-59/VII от 09 апреля 2021 года "О внесении изменений в решение Урджарского районного маслихата от 29 декабря 2020 года № 57-779/VI "О бюджете Салкынбельского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8651, опубликовано в Эталонном контрольном банке нормативных правовых актов Республики Казахстан в электронном виде 29 апреля 2021 года);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9-129/VII от 06 октября 2021 года "О внесении изменений в решение Урджарского районного маслихата от 29 декабря 2020 года № 57-779/VI "О бюджете Салкынбельского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________ 2021 года).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57-780/VI от 29 декабря 2020 года "О бюджете Урджарского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8179, опубликовано в Эталонном контрольном банке нормативных правовых актов Республики Казахстан в электронном виде 12 января 2021 года) в том,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4-60/VII от 09 апреля 2021 года "О внесении изменений в решение Урджарского районного маслихата от 29 декабря 2020 года № 57-780/VI "О бюджете Урджарского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8610, опубликовано в Эталонном контрольном банке нормативных правовых актов Республики Казахстан в электронном виде 26 апреля 2021 года);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9-130/VII от 06 октября 2021 года "О внесении изменений в решение Урджарского районного маслихата от 29 декабря 2020 года № 57-780/VI "О бюджете Урджарского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15 октября 2021 года).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57-781/VI от 29 декабря 2020 года "О бюджете Шолпанского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8181, опубликовано в Эталонном контрольном банке нормативных правовых актов Республики Казахстан в электронном виде 14 января 2021 года), в том числе: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9-131/VII от 06 октября 2021 года "О внесении изменений в решение Урджарского районного маслихата от 29 декабря 2020 года № 57-781/VI "О бюджете Шолпанского сельского округа Урджарского района на 2021-2023 годы" (опубликовано в Эталонном контрольном банке нормативных правовых актов Республики Казахстан в электронном виде 14 октября 2021 года).</w:t>
      </w:r>
    </w:p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№ 57-747/VI от 22 декабря 2020 года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Урджарского района на 2021 год " (зарегистрировано в Реестре государственной регистрации нормативных правовых актов за номером 8061, опубликовано в Эталонном контрольном банке нормативных правовых актов Республики Казахстан в электронном виде 30 декабря 2020 года).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