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816b" w14:textId="188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21-356/VII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21-356/VII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