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c923" w14:textId="fbfc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- 2 420,8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-2 420,8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2 420,8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000000"/>
          <w:sz w:val="28"/>
        </w:rPr>
        <w:t>№ 21-355/VII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ff0000"/>
          <w:sz w:val="28"/>
        </w:rPr>
        <w:t>№ 21-355/VII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