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aa57" w14:textId="a05a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Урджарского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- 1 035,8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-1 035,8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21-349/VII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21-349/VII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