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09a" w14:textId="7790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12-186/VII.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68 292,5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-1 550,4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-1 550,4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1 550,4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19-317/VII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ff0000"/>
          <w:sz w:val="28"/>
        </w:rPr>
        <w:t>№ 19-317/VII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12-186/VII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12-186/VII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