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d6b44" w14:textId="0fd6b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Коктальского сельского округа Урджарского района на 2022-2024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Восточно-Казахстанской области от 30 декабря 2021 года № 12-183/VII. Утратило силу решением Урджарского районного маслихата области Абай от 22.12.2022 № 22-366/VII.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Урджарского районного маслихата области Абай от 22.12.2022 </w:t>
      </w:r>
      <w:r>
        <w:rPr>
          <w:rFonts w:ascii="Times New Roman"/>
          <w:b w:val="false"/>
          <w:i w:val="false"/>
          <w:color w:val="ff0000"/>
          <w:sz w:val="28"/>
        </w:rPr>
        <w:t>№ 22-366/VII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и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23 декабря 2021 года № 12-162/VII "О бюджете Урджарского района на 2022-2024 годы" (зарегистрировано в Реестре государственной регистрации нормативных правовых актов за номером 25994) Урджарский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Коктальского сельского округа Урджарского района на 2022-2024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28 677,0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1 926,0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26 751,0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28 809,3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(профицит)бюджета – -132,3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132,3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132,3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Урджарского районного маслихата области Абай от 26.10.2022 </w:t>
      </w:r>
      <w:r>
        <w:rPr>
          <w:rFonts w:ascii="Times New Roman"/>
          <w:b w:val="false"/>
          <w:i w:val="false"/>
          <w:color w:val="000000"/>
          <w:sz w:val="28"/>
        </w:rPr>
        <w:t>№ 19-315/VII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12-183/VII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Коктальского сельского округа Урджарского района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Урджарского районного маслихата области Абай от 26.10.2022 </w:t>
      </w:r>
      <w:r>
        <w:rPr>
          <w:rFonts w:ascii="Times New Roman"/>
          <w:b w:val="false"/>
          <w:i w:val="false"/>
          <w:color w:val="ff0000"/>
          <w:sz w:val="28"/>
        </w:rPr>
        <w:t>№ 19-315/VII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26 751,0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12-183/VII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Коктальского сельского округа Урджарского района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доходы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25 707,0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 затраты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№12-183/VII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Коктальского сельского округа Урджарского района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 доходы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26 733,0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 затраты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