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e1c" w14:textId="1cc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33 405,6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12-180/VIІ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№12-180/VIІ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№12-180/VIІ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