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3da" w14:textId="d8f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37 289,4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000000"/>
          <w:sz w:val="28"/>
        </w:rPr>
        <w:t>№ 21-345/VII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ff0000"/>
          <w:sz w:val="28"/>
        </w:rPr>
        <w:t>№ 21-345/VII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