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e5fa" w14:textId="323e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Алтыншокинского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12-173/VII.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Алтыншокинского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3 741,0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45 383,0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49 721,3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-597,3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-597,3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05.12.2022 </w:t>
      </w:r>
      <w:r>
        <w:rPr>
          <w:rFonts w:ascii="Times New Roman"/>
          <w:b w:val="false"/>
          <w:i w:val="false"/>
          <w:color w:val="000000"/>
          <w:sz w:val="28"/>
        </w:rPr>
        <w:t>№ 21-341/VII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№12-173/VII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05.12.2022 </w:t>
      </w:r>
      <w:r>
        <w:rPr>
          <w:rFonts w:ascii="Times New Roman"/>
          <w:b w:val="false"/>
          <w:i w:val="false"/>
          <w:color w:val="ff0000"/>
          <w:sz w:val="28"/>
        </w:rPr>
        <w:t>№ 21-341/VII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