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baa8" w14:textId="c73b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Акшокинского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12-172/VII. Утратило силу решением Урджарского районного маслихата области Абай от 22.12.2022 № 22-366/VII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Акшокинского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- 869,6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15-233/VII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15-233/VII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