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9eee4" w14:textId="e49ee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Урджарского районного маслихата от 29 декабря 2020 года № 57-757/VI "О бюджете Алтыншокинского сельского округа Урджарского района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6 октября 2021 года № 9-107/VII. Утратило силу решением Урджарского районного маслихата Восточно-Казахстанской области от 30 декабря 2021 года № 12-198/VII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Урджарского районного маслихата Восточно-Казахстанской области от 30.12.2021 </w:t>
      </w:r>
      <w:r>
        <w:rPr>
          <w:rFonts w:ascii="Times New Roman"/>
          <w:b w:val="false"/>
          <w:i w:val="false"/>
          <w:color w:val="ff0000"/>
          <w:sz w:val="28"/>
        </w:rPr>
        <w:t>№ 12-198/VII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29 декабря 2020 года № 57-757/VI "О бюджете Алтыншокинского сельского округа Урджарского района на 2021-2023 годы" (зарегистрировано в Реестре государственной регистрации нормативных правовых актов под № 8245)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"Утвердить бюджет Алтыншокинского сельского округа Урджарского района на 2021-2023 годы" согласно приложениям 1, 2 и 3 соответственно, в том числе на 2021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54 844,0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3 658,0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51 186,0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55 580,6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- 736,6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736,6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736,6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октября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9-107/VII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57-757/VI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Алтыншокинского сельского округа Урджарского района 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