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b2e" w14:textId="3c75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435 "Об утверждении Плана по управлению пастбищами и их использованию по Усть-Каменогорскому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435 "Об утверждении Плана по управлению пастбищами и их использованию по Усть-Каменогорскому сельскому округу на 2021-2022 годы" (зарегистрировано в Реестре государственной регистрации нормативных правовых актов за номером 8113)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Усть-Каменогорском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Усть-Каменогорского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Усть-Каменогорского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Мағи Ақылбекқызы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"ТАНДЕМ-Агро"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Усть-Каменогорского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 Мұрат Айтқалиұлы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Бережной Артем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"Купин и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"Ново-Донское"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