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ee1" w14:textId="cc5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432 "Об утверждении Плана по управлению пастбищами и их использованию по Таврическому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432 "Об утверждении Плана по управлению пастбищами и их использованию по Таврическому сельскому округу на 2021-2022 годы" (зарегистрировано в Реестре государственной регистрации нормативных правовых актов за номером 8152)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Таврическом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Таврическом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Таврического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Таврического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Ажмагиев Қажығали Байғараұлы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Айтказинов Думан Арқалықұлы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Рысалды Бекрахимовна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Жумабике Акатаевна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Байбусинов Бейказ Байзаконович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Байбусинов Каусат Самангазинович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Бакержанов Токтасын Темербаевич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Бектыбаев Азамат Адылгазынович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Виктор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Гладышев Василий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Гоман Александр Адамович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Гордиенко Юрий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Гречухин Виктор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 Андрей Гарикович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Боранбай Батталович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Жаруллин Каныбек Асылтаевич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Жылыбаев Мереке Баянайұлы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Зейнок Виктор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Иванченко Сергей Дмитриевич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Кадрбекова Ботагоз Сулейменовна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Калантаевский Владимир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Карымбек Сериққан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Кистер Виктор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Галымбек Бекрахимович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хояйство "ПРОЛЕТАРКА"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Евгений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Кундубаев Макаш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Толомкан Рахманович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Мирошниченко Валентина Николаевна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Мукарапулы Иясухан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Бактыгуль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Анатолий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Нуртазов Аскеркан Шаймарданович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Марат Төлегенұлы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Николай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Плешкова Александра 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Бактыгайша Кинжиевна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Рахматулин Хайдар Акатаевич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Сакекшов Бауыржан Саветұлы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Саптояков Тургай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Орынбасар Жуатқанқызы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 Юрий Евгеньевич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Сербаева Галина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Нұрғазы Әділғазыұлы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Игорь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AMK"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"TULPAR BB"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"Изумруд"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Калантаевского"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 Мади Елубайұлы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Тоқсамбаев Өмірбек Акрамұлы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Эльвира Даниловна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Вера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Валерия Эргардовна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Ярышева Виктория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Таврическом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Таврическом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Таврическом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Таврическом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Таврическом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