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e3342" w14:textId="d5e33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28 декабря 2020 года № 425 "Об утверждении Плана по управлению пастбищами и их использованию по Багратионовскому сельскому округу на 2021-2022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27 декабря 2021 года № 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Уланский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28 декабря 2020 года № 425 "Об утверждении Плана по управлению пастбищами и их использованию по Багратионовскому сельскому округу на 2021-2022 годы" (зарегистрировано в Реестре государственной регистрации нормативных правовых актов за номером 8160)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в Багратионовском сельском округе на 2021-2022 годы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2021 года № 112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Багратионовском сельском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округе на 2021-2022 годы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 расположения пастбищ на территории Багратионовского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50100" cy="450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8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границы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землепользователей земельных участков, прилагаемый к схеме (карте) расположения пастбищ Багратионовского сельского округа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 (голов)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Белан Павел Валерьевич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Воропай Александр Васильевич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Воропай Василий Григорьевич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Дорофеев Олег Викторович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Дорошенко Мария Андреевна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Жадринов Канапья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Захарченко Леонид Степанович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Захарьянов Болат Курмангалиұлы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Захарьянов Султангаза Жумагазинович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Карсултанов Жанат Кабдыкаримович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Касьянов Александр Сергеевич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Кизатов Талғат Оралгазинович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Кудайбергенов Малик Сеилгазинович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Кундубаев Макаш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Мажрабаев Кумаржан Токтамысович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Майборода Валерий Григорьевич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Нурлыбаев Турлыбек Сергалиевич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Онгарбаев Каиргазы Мамбаевич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Рыбалко Александр Михайлович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Сидорин Андрей Анатольевич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"Багратион ВАВ"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"КХ Багратион ВВГ"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"қаба ұлан"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Тусиев Арман Ибрагимович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Шелудько Григорий Андреевич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КРС - крупный рогатый скот;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МРС - мелкий рогатый скот.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2021 года № 112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Багратионовском сельском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округе на 2021-2022 годы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50100" cy="450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8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границы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границы пастбищ, используемых в осеннее и зимнее время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границы пастбищ, используемых в весеннее и летнее время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2021 года № 112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Багратионовском сельском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округе на 2021-2022 годы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</w:t>
      </w:r>
    </w:p>
    <w:bookmarkEnd w:id="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2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участки сезонных пастбищ сельскохозяйственного назначения во внутренних и внешних границах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водопой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2021 года № 112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Багратионовском сельском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округе на 2021-2022 годы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водным источникам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2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водопой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доступ пастбищепользователей к водоисточникам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2021 года № 112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Багратионовском сельском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округе на 2021-2022 годы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юридических лиц у которых отсутствуют пастбища и перемещение его на предоставляемые участки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2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водопой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80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схема размещения поголовья сельскохозяйственных животных на отгонных пастбищах физических и (или) юридических лиц не обеспеченных пастбищами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2021 года № 112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Багратионовском сельском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округе на 2021-2022 годы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юридических лиц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98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8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