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3224" w14:textId="17b3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423 "Об утверждении Плана по управлению пастбищами и их использованию по Алмасайскому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423 "Об утверждении Плана по управлению пастбищами и их использованию по Алмасайскому сельскому округу на 2021-2022 годы" (зарегистрировано в Реестре государственной регистрации нормативных правовых актов за номером 8162)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Алмасайском сельском округе на 2021-2022 годы изложить в новой редакции, согласно приложениям 1, 2, 3, 4, 5, 6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Алмасайском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Алмасайского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Алмасайского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Багадаев Булат Агзамович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"строительная компания "агата"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Нұрлан Сейітқанұлы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Ерболат Майданович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Жұмашұлы Ділмұрат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Қабдыбақ Айдынгүл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Алтынбек Талгатбекович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Алмасайского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Марат Елемесович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Ағланбеков Арыслан Орынбасарұлы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Азангулов Турсынбай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Ерболат Майданович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Акенева Жанат Калелевна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Айзат Жумагулович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Аскербеков Жарас Аскербеқұлы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Мади Алдиярович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Бакытжан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Аупаева Зауре Раисовна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Ахмадиева Роза Құдайбергенқызы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Кайрат Тукеевич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Бабаханов Жайнат Советханович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Базикенов Рифхат Раушанович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Базильбекова Айгуль Жумагуловна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Бакыт Сатыбалдиновна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Байтурганов Жумагали Елтаевич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Байтыкова 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Байыркенов Марат Қадесұлы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Бельдеубаев Жарқын Қалымбайұлы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Гүлнар Жұмағалиқызы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Даменова Асель Жумагазиновна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Дукенчинова Акерке Токтамысовна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 Калым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Дюсупова Клара Жамеловна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Әбілмәжінов Жайдарбек Рамазанұлы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Жайсанбаев Махамбет Бұкейұлы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Жаксыбек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Жексембинов Бауыржан Биржанович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Жемакишев Абай Рахимбердиевич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Нуржикен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Жүмжуменов Ерназар Дүйсебаевич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Жұмашұлы Ділмұрат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Жұртыбаев Қуатбек Бекпайұлы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Жұртыбаева Нұргүл Көшкенбайқызы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Заденова Жаныл 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Закариянов Қуат Болатұлы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Достык Нариманович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Қабдыбақ Айдынгүл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Қыдырқанов Серік Тілегенұлы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Канат Токтарханович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Каирбаев Ерболат Адылқанұлы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 Рустам Фаилович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Карапов Самат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Карыл Калым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Касаинов Женисбек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Ерболат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Козыкенов Дамир Елемесович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Коледаев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 Кайргазы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Кыдырканова Айман Мамырхановна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 Алибеқ Бейсенұлы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Муликов 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 Лира Муратовна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Нагаз Бейсенкан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Бахтияр Муратханович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Нурсолтанов Дулат Кадесулы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Нұрлан Сейітқанұлы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Омарханов Серик Августбекович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 Кенжехан Мамырханович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 Мерхат Азмуханович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Гульнар Уалхановна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Ержан Камалдинович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Жомарт Жолкенович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"Караузекский"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Ракишева Бикамал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Муратбек Сайнович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Сабетхан Мансиа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Максат Сарсембаевич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 Нуртилек Мейрамгазинович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Бауыржан Есентайұлы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Сергазин Жанболат Амангельдинович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Сыдыкова Бикеш Кабиевна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Базарбек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 Гани Тлегенулы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"mazarie tayib"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Жанатбек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Айдархан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Туарбаева Бақытжамал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Тугелов Мамбет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Тұсұпбаев Тұрар Кенжебайұлы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Асыгат Акрамович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Ерболат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Алмасайском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Алмасайском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Алмасайском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Алмасайском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Алмасайском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