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389cc" w14:textId="35389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Уланского районного маслихата от 30 декабря 2020 года № 439 "О бюджете сельских округов и поселков Уланского района на 2021-2023"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28 июля 2021 года № 64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Уланский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30 декабря 2020 года № 439 "О бюджете поселков и сельских округов Уланского района на 2021-2023 годы" (зарегистрировано в Реестре государственной регистрации нормативных правовых актов за номером 8337)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Аблакетского сельского округа на 2021-2023 годы согласно приложениям 1, 2 и 3 соответственно, в том числе на 2021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20571,8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6931,8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13640,0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21726,1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-1154,3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1154,3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1154,3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Айыртауского сельского округа на 2021-2023 годы согласно приложениям 4, 5 и 6 соответственно, в том числе на 2021 год в следующих объемах: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30726,0 тысяч тенге, в том числе: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5335,1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25390,9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31009,7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-283,7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283,7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283,7 тысяч тенге.";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бюджете Айыртауского сельского округа на 2021 год целевые текущие трансферты из районного бюджета в сумме 11654,9 тыс.тенге.";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8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Бозанбайского сельского округа на 2021-2023 годы согласно приложениям 10, 11 и 12 соответственно, в том числе на 2021 год в следующих объемах: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107225,5 тысяч тенге, в том числе: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5692,8 тысяч тенге;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1469,3 тысяч тенге;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100063,4 тысяч тенге;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107323,9 тысяч тенге;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-98,4 тысяч тенге;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98,4 тысяч тенге;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98,4 тысяч тенге.";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10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Предусмотреть в бюджете Бозанбайского сельского округа на 2021 год целевые текущие трансферты из районного бюджета в сумме 88192,4 тысяч тенге.";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Таврического сельского округа на 2021-2023 годы согласно приложениям 19, 20 и 21 соответственно, в том числе на 2021 год в следующих объемах: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44024,0 тысяч тенге, в том числе: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14642,0 тысячи тенге;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29382,0 тысячи тенге;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46744,9 тысяч тенге;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-2720,9 тысяч тенге;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2720,9 тысяч тенге;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2720,9 тысяч тенге.";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19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Предусмотреть в бюджете Таврического сельского округа на 2021 год целевые текущие трансферты из районного бюджета в сумме 10245,0 тысяч тенге.";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23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Толеген Тохтаровского сельского округа на 2021-2023 годы согласно приложениям 25, 26 и 27 соответственно, в том числе на 2021 год в следующих объемах: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18884,6 тысяч тенге, в том числе: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6519,6 тысяч тенге;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12365,0 тысяч тенге;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19503,4 тысяч тенге;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-618,8 тысяч тенге;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618,8 тысяч тенге;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618,8 тысяч тенге.";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26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Утвердить бюджет Егинсуского сельского округа на 2021-2023 годы согласно приложениям 28, 29 и 30 соответственно, в том числе на 2021 год в следующих объемах: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21818,1 тысяч тенге, в том числе: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7564,1 тысячи тенге;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14254,0 тысячи тенге;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22256,8 тысяч тенге;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-438,7 тысяч тенге;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438,7 тысяч тенге;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438,7 тысяч тенге.";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29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Утвердить бюджет Азовского сельского округа на 2021-2023 годы согласно приложениям 31, 32 и 33 соответственно, в том числе на 2021 год в следующих объемах: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16826,2 тысяч тенге, в том числе: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1526,9 тысяч тенге;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15299,3 тысяч тенге;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16899,0 тысяч тенге;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-72,8 тысяч тенге;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72,8 тысяч тенге;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72,8 тысяч тенге.";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31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Предусмотреть в бюджете Азовского сельского округа на 2021 год целевые текущие трансферты из районного бюджета в сумме 5025,3 тысяч тенге.";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32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Утвердить бюджет поселка Огневка на 2021-2023 годы согласно приложениям 34, 35 и 36 соответственно, в том числе на 2021 год в следующих объемах:</w:t>
      </w:r>
    </w:p>
    <w:bookmarkEnd w:id="133"/>
    <w:bookmarkStart w:name="z15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17119,5 тысяч тенге, в том числе:</w:t>
      </w:r>
    </w:p>
    <w:bookmarkEnd w:id="134"/>
    <w:bookmarkStart w:name="z15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688,5 тысяч тенге;</w:t>
      </w:r>
    </w:p>
    <w:bookmarkEnd w:id="135"/>
    <w:bookmarkStart w:name="z15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82,0 тысяч тенге;</w:t>
      </w:r>
    </w:p>
    <w:bookmarkEnd w:id="136"/>
    <w:bookmarkStart w:name="z15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37"/>
    <w:bookmarkStart w:name="z15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16349,0 тысяч тенге;</w:t>
      </w:r>
    </w:p>
    <w:bookmarkEnd w:id="138"/>
    <w:bookmarkStart w:name="z15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17205,3 тысяч тенге;</w:t>
      </w:r>
    </w:p>
    <w:bookmarkEnd w:id="139"/>
    <w:bookmarkStart w:name="z15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40"/>
    <w:bookmarkStart w:name="z15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41"/>
    <w:bookmarkStart w:name="z16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42"/>
    <w:bookmarkStart w:name="z16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43"/>
    <w:bookmarkStart w:name="z16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44"/>
    <w:bookmarkStart w:name="z16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5"/>
    <w:bookmarkStart w:name="z16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-85,8 тысяч тенге;</w:t>
      </w:r>
    </w:p>
    <w:bookmarkEnd w:id="146"/>
    <w:bookmarkStart w:name="z16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85,8 тысяч тенге;</w:t>
      </w:r>
    </w:p>
    <w:bookmarkEnd w:id="147"/>
    <w:bookmarkStart w:name="z16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48"/>
    <w:bookmarkStart w:name="z16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49"/>
    <w:bookmarkStart w:name="z16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85,8 тысяч тенге.";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35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Утвердить бюджет Багратионовского сельского округа на 2021-2023 годы согласно приложениям 37, 38 и 39 соответственно, в том числе на 2021 год в следующих объемах:</w:t>
      </w:r>
    </w:p>
    <w:bookmarkEnd w:id="151"/>
    <w:bookmarkStart w:name="z17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29590,4 тысяч тенге, в том числе:</w:t>
      </w:r>
    </w:p>
    <w:bookmarkEnd w:id="152"/>
    <w:bookmarkStart w:name="z17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16114,4 тысяч тенге;</w:t>
      </w:r>
    </w:p>
    <w:bookmarkEnd w:id="153"/>
    <w:bookmarkStart w:name="z17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54"/>
    <w:bookmarkStart w:name="z17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55"/>
    <w:bookmarkStart w:name="z17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13476,0 тысяч тенге;</w:t>
      </w:r>
    </w:p>
    <w:bookmarkEnd w:id="156"/>
    <w:bookmarkStart w:name="z17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30230,1 тысяч тенге;</w:t>
      </w:r>
    </w:p>
    <w:bookmarkEnd w:id="157"/>
    <w:bookmarkStart w:name="z17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58"/>
    <w:bookmarkStart w:name="z17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59"/>
    <w:bookmarkStart w:name="z17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60"/>
    <w:bookmarkStart w:name="z18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61"/>
    <w:bookmarkStart w:name="z18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62"/>
    <w:bookmarkStart w:name="z18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63"/>
    <w:bookmarkStart w:name="z18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-639,7 тысяч тенге;</w:t>
      </w:r>
    </w:p>
    <w:bookmarkEnd w:id="164"/>
    <w:bookmarkStart w:name="z18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639,7 тысяч тенге;</w:t>
      </w:r>
    </w:p>
    <w:bookmarkEnd w:id="165"/>
    <w:bookmarkStart w:name="z18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66"/>
    <w:bookmarkStart w:name="z18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67"/>
    <w:bookmarkStart w:name="z18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639,7 тысяч тенге.";</w:t>
      </w:r>
    </w:p>
    <w:bookmarkEnd w:id="1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8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"36-1. Предусмотреть в бюджете Багратионовского сельского округа на 2021 год целевые текущие трансферты из районного бюджета в сумме 1779,0 тыс.тенге.";</w:t>
      </w:r>
    </w:p>
    <w:bookmarkEnd w:id="1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43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"43. Утвердить бюджет Алмасайского сельского округа на 2021-2023 годы согласно приложениям 46, 47 и 48 соответственно, в том числе на 2021 год в следующих объемах:</w:t>
      </w:r>
    </w:p>
    <w:bookmarkEnd w:id="170"/>
    <w:bookmarkStart w:name="z19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21287,2 тысяч тенге, в том числе:</w:t>
      </w:r>
    </w:p>
    <w:bookmarkEnd w:id="171"/>
    <w:bookmarkStart w:name="z19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3165,0 тысяч тенге;</w:t>
      </w:r>
    </w:p>
    <w:bookmarkEnd w:id="172"/>
    <w:bookmarkStart w:name="z19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73"/>
    <w:bookmarkStart w:name="z19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74"/>
    <w:bookmarkStart w:name="z19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18122,2 тысяча тенге;</w:t>
      </w:r>
    </w:p>
    <w:bookmarkEnd w:id="175"/>
    <w:bookmarkStart w:name="z19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–22142,5 тысяч тенге;</w:t>
      </w:r>
    </w:p>
    <w:bookmarkEnd w:id="176"/>
    <w:bookmarkStart w:name="z19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77"/>
    <w:bookmarkStart w:name="z19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78"/>
    <w:bookmarkStart w:name="z20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79"/>
    <w:bookmarkStart w:name="z20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80"/>
    <w:bookmarkStart w:name="z20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81"/>
    <w:bookmarkStart w:name="z20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82"/>
    <w:bookmarkStart w:name="z20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-855,3 тысяч тенге;</w:t>
      </w:r>
    </w:p>
    <w:bookmarkEnd w:id="183"/>
    <w:bookmarkStart w:name="z20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855,3 тысяч тенге;</w:t>
      </w:r>
    </w:p>
    <w:bookmarkEnd w:id="184"/>
    <w:bookmarkStart w:name="z20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5"/>
    <w:bookmarkStart w:name="z20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6"/>
    <w:bookmarkStart w:name="z20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855,3 тысяч тенге.";</w:t>
      </w:r>
    </w:p>
    <w:bookmarkEnd w:id="1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46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Уланского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2021 года № 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439</w:t>
            </w:r>
          </w:p>
        </w:tc>
      </w:tr>
    </w:tbl>
    <w:bookmarkStart w:name="z213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Аблакетского сельского округа Уланского района на 2021 год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20571,8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21726,1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17877,9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17877,9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17877,9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17657,9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-1154,3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2021 года № 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439</w:t>
            </w:r>
          </w:p>
        </w:tc>
      </w:tr>
    </w:tbl>
    <w:bookmarkStart w:name="z215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Айыртауского сельского округа Уланского района на 2021 год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25390,9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25390,9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25390,9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31009,7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11507,1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-283,7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2021 года № 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439</w:t>
            </w:r>
          </w:p>
        </w:tc>
      </w:tr>
    </w:tbl>
    <w:bookmarkStart w:name="z217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Бозанбайского сельского округа Уланского района на 2021 год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396"/>
        <w:gridCol w:w="3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107225,5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100063,4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100063,4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100063,4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88192,4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107323,9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45316,6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45316,6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45316,6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42474,6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61262,3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61262,3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61262,3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57762,3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2021 года № 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439</w:t>
            </w:r>
          </w:p>
        </w:tc>
      </w:tr>
    </w:tbl>
    <w:bookmarkStart w:name="z220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Таврического сельского округа Уланского района на 2021 год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46744,9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-2720,9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2021 года № 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439</w:t>
            </w:r>
          </w:p>
        </w:tc>
      </w:tr>
    </w:tbl>
    <w:bookmarkStart w:name="z223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Толеген Тохтаровского сельского округа Уланского района на 2021 год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18884,6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19503,4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15229,8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15229,8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15229,8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15229,8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-618,8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2021 года № 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439</w:t>
            </w:r>
          </w:p>
        </w:tc>
      </w:tr>
    </w:tbl>
    <w:bookmarkStart w:name="z226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Егинсуского сельского округа Уланского района на 2021 год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21818,1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22256,8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-438,7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2021 года № 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439</w:t>
            </w:r>
          </w:p>
        </w:tc>
      </w:tr>
    </w:tbl>
    <w:bookmarkStart w:name="z229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Азовского сельского округа Уланского района на 2021 год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16826,2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15299,3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15299,3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15299,3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2021 года № 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439</w:t>
            </w:r>
          </w:p>
        </w:tc>
      </w:tr>
    </w:tbl>
    <w:bookmarkStart w:name="z232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Огневка Уланского района на 2021 год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17119,5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17205,3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15790,8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15790,8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15790,8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15790,8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2021 года № 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439</w:t>
            </w:r>
          </w:p>
        </w:tc>
      </w:tr>
    </w:tbl>
    <w:bookmarkStart w:name="z235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Багратионовского сельского округа Уланского района на 2021 год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29590,4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16114,4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30230,1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27430,1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27430,1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27430,1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27430,1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-639,7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2021 года № 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439</w:t>
            </w:r>
          </w:p>
        </w:tc>
      </w:tr>
    </w:tbl>
    <w:bookmarkStart w:name="z238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Алмасайского сельского округа Уланского района на 2021 год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21287,2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18122,2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18122,2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18122,2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22142,5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19749,6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19749,6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19749,6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19749,6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-855,3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