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8c5f" w14:textId="da28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Маныракского сельского округа Тарбагатайского района на 2022 -2024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31 декабря 2021 года № 13/14-VII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Маныракского сельского округа Тарбагатайского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39 028,8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36 604,0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39 037,3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Восточно-Казахстанской области от 08.11.2022 </w:t>
      </w:r>
      <w:r>
        <w:rPr>
          <w:rFonts w:ascii="Times New Roman"/>
          <w:b w:val="false"/>
          <w:i w:val="false"/>
          <w:color w:val="000000"/>
          <w:sz w:val="28"/>
        </w:rPr>
        <w:t>№ 26/9-VII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Маныракского сельского округа Тарбагатайского района на 2022 год установлен объем субвенции, передаваемый из районного бюджета в сумме 29 573,0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Маныракского сельского округа Тарбагатайского района на 2022 год предусмотрены целевые текущие трансферты из районного бюджета в сумме 2 590,0 тысяч тенге.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Маныракского сельского округа Тарбагатайского района на 2022 год предусмотрены целевые текущие трансферты из республиканского бюджета в сумме 1 441,0 тысяч тенге.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8,5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000000"/>
          <w:sz w:val="28"/>
        </w:rPr>
        <w:t>№ 16/14-VII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Маныракского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Маныракского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Маныракского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