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8268" w14:textId="74e8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67- 18 "О бюджете Ыргызбайского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9/18-VII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Ыргызбайского сельского округа Тарбагатайского района на 2021-2023 годы" от 30 декабря 2020 года № 67-18 (зарегистрировано в Реестре государственной регистрации нормативных правовых актов под № 8289)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Ыргызбайского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Ыргызбайского сельского округа Тарбагатайского района на 2021 год предусмотрены целевые текущие трансферты из районного бюджета в сумме – 5 815,0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