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38323" w14:textId="ac383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Тарбагатайского районного маслихата Восточно-Казахстанской области от 30 декабря 2020 года № 67- 18 "О бюджете Ыргызбайского сельского округа Тарбагатайского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19 июля 2021 года № 6/25-VII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Примечание ИЗПИ.          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Тарбагатайский районный маслихат Восточно-Казахстанской области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Восточно-Казахстанской области "О бюджете Ыргызбайского сельского округа Тарбагатайского района на 2021-2023 годы" от 30 декабря 2020 года № 67-18 (зарегистрировано в Реестре государственной регистрации нормативных правовых актов под № 8289) следующие изменения и дополнения: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Ыргызбайского сельского округа Тарбагатайского района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22 358,0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2 574,0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19 716,0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22 549,4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191,4 тысяч тенге.";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Учесть, что в бюджете Ыргызбайского сельского округа Тарбагатайского района на 2021 год предусмотрены целевые текущие трансферты из районного бюджета в сумме – 1 120,0 тысяч тенге.";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2-2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"2-2. Используемые остатки бюджетных средств 191,4 тысяч тенге распределить согласно приложению 3-1 к настоящему решению.";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3-1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Богырбаев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июля 2021 года № 6/25-VII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67-18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Ыргызбайского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338"/>
        <w:gridCol w:w="33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68,0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68,0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22 549,4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191,4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КРЕДИТОВАНИЕ: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АКТИВАМИ: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БЮДЖЕТА: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-191,4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БЮДЖЕТА: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июля 2021 года № 6/25-VII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3-1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67-18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свободных остатков бюджетных средств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5"/>
        <w:gridCol w:w="931"/>
        <w:gridCol w:w="1963"/>
        <w:gridCol w:w="1963"/>
        <w:gridCol w:w="3261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191,4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191,4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191,4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191,4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191,4 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191,4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191,4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