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9be5" w14:textId="c409b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Тарбагатайского районного маслихата Восточно-Казахстанской области от 30 декабря 2020 года № 67-8 "О бюджете Карасуского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19 июля 2021 года № 6/15-VII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Восточно-Казахстанской области "О бюджете Карасуского сельского округа Тарбагатайского района на 2021-2023 годы" от 30 декабря 2020 года № 67-8 (зарегистрировано в Реестре государственной регистрации нормативных правовых актов под № 8297) следующие изменения и дополнения: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Карасуского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29 886,0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2 274,0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174,0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27 438,0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30 144,8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258,8 тысяч тенге.";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Учесть, что в бюджете Карасуского сельского округа Тарбагатайского района на 2021 год предусмотрены целевые текущие трансферты из районного бюджета в сумме – 7 574,0 тысяч тенге.";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2-2 следующего содержания: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"2-2. Используемые остатки бюджетных средств 258,8 тысяч тенге распределить согласно приложению 3-1 к настоящему решению.";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3-1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67-8</w:t>
            </w:r>
          </w:p>
        </w:tc>
      </w:tr>
    </w:tbl>
    <w:bookmarkStart w:name="z3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Карасуского сельского округа на 2021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4"/>
        <w:gridCol w:w="1194"/>
        <w:gridCol w:w="1622"/>
        <w:gridCol w:w="1622"/>
        <w:gridCol w:w="3338"/>
        <w:gridCol w:w="333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29 886,0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174,0 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30 144,8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22 136,0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июля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6/15-VII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67-8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Использование свободных остатков бюджетных средств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45"/>
        <w:gridCol w:w="931"/>
        <w:gridCol w:w="1963"/>
        <w:gridCol w:w="1963"/>
        <w:gridCol w:w="3261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  <w:tr>
        <w:trPr>
          <w:trHeight w:val="30" w:hRule="atLeast"/>
        </w:trPr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