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3167" w14:textId="a783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13/7-VII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37 907,4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38 557,3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08.11.2022 </w:t>
      </w:r>
      <w:r>
        <w:rPr>
          <w:rFonts w:ascii="Times New Roman"/>
          <w:b w:val="false"/>
          <w:i w:val="false"/>
          <w:color w:val="000000"/>
          <w:sz w:val="28"/>
        </w:rPr>
        <w:t>№ 26/6-VII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2022 год установлен объем субвенции, передаваемый из районного бюджета в сумме 26 769,0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Кабанбайского сельского округа Тарбагатайского района на 2022 год предусмотрены целевые текущие трансферты из районного бюджета в сумме 2 979,0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Кабанбайского сельского округа Тарбагатайского района на 2022 год предусмотрены целевые текущие трансферты из республиканского бюджета в сумме 1 254,0 тысяч тенге.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649,9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 16/7-VII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от19.04.2022 </w:t>
      </w:r>
      <w:r>
        <w:rPr>
          <w:rFonts w:ascii="Times New Roman"/>
          <w:b w:val="false"/>
          <w:i w:val="false"/>
          <w:color w:val="ff0000"/>
          <w:sz w:val="28"/>
        </w:rPr>
        <w:t>№ 16/7-VII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