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c4f24" w14:textId="91c4f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Тарбагатайского районного маслихата Восточно-Казахстанской области от 30 декабря 2020 года № 67-4 "О бюджете Екпинского сельского округа Тарбагатайского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22 октября 2021 года № 9/4-VII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Тарбагатайский районный маслихат Восточно-Казахстанской области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Восточно-Казахстанской области "О бюджете Екпинского сельского округа Тарбагатайского района на 2021-2023 годы" от 30 декабря 2020 года № 67-4 (зарегистрировано в Реестре государственной регистрации нормативных правовых актов под № 8293)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Екпинского сельского округа Тарбагатайского района на 2021-2023 годы согласно приложениям 1, 2 и 3 соответственно, в том числе на 2021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33 155,0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5 202,0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27 953,0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34 790,2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-1 635,2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1 635,2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1 635,2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3-1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Учесть, что в бюджете Екпинского сельского округа Тарбагатайского района на 2021 год предусмотрены целевые текущие трансферты из районного бюджета в сумме – 11 116,0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приложению к настоящему решению;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Тарбагатайского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Богырбаев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октября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9/4-VII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67-4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Екпинского сельского округа на 2021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3338"/>
        <w:gridCol w:w="33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33 155,0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750,0 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750,0 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4 189,0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34 790,2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7 285,2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7 285,2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7 285,2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1 200,0 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-1 635,2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1 635,2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1 635,2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1 635,2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