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a76fe" w14:textId="1fa76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Восточно-Казахстанской области от 30 декабря 2020 года № 67-2 "О бюджете Акжарского сельского округа Тарбагатайского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22 октября 2021 года № 9/2-VII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Восточно-Казахстанской области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Восточно-Казахстанской области "О бюджете Акжарского сельского округа Тарбагатайского района на 2021-2023 годы" от 30 декабря 2020 года № 67-2 (зарегистрировано в Реестре государственной регистрации нормативных правовых актов под № 8291)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Акжарского сельского округа Тарбагатайского района на 2021-2023 годы согласно приложениям 1, 2 и 3 соответственно, в том числе на 2021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96 394,0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26 779,7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49,3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69 565,0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102 296,4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-5 902,4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5 902,4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5 902,4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Богырбаев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октября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9/2-VII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67-2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225"/>
        <w:gridCol w:w="36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96 394,0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26 779,7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7 398,0 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7 398,0 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19 381,7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17 106,7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49,3 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49,3 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102 296,4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78 344,0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78 344,0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78 344,0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77 060,0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1 284,0 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23 847,2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23 847,2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23 847,2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1 300,0 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21 097,2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5,2 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5,2 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5,2 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5,2 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-5 902,4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5 902,4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5 902,4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5 902,4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