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aed36" w14:textId="d1aed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Тарбагатайского районного маслихата от 30 декабря 2020 года № 67-11 "О бюджете Куйганского сельского округа Тарбагатайского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20 августа 2021 года № 7/8-VII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Примечание ИЗПИ.            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РЕШИЛ: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Тарбагатайского районного маслихата "О бюджете Куйганского сельского округа Тарбагатайского района на 2021-2023 годы" от 30 декабря 2020 года № 67-11 (зарегистрировано в Реестре государственной регистрации нормативных правовых актов под № 8257) следующие изменения и дополнение: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Куйганского сельского округа Тарбагатайского района на 2021-2023 годы согласно приложениям 1, 2 и 3 соответственно, в том числе на 2021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доходы – 28 319,0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затраты – 28 425,6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106,6 тысяч тенге.";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2-3 следущего содержания: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"2-3. Учесть, что в бюджете Куйганского сельского округа Тарбагатайского района на 2021 год предусмотрены целевые текущие трансферты из областного бюджета в сумме – 7 500,0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Богырбаев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2021 года № 7/9-VII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67-11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Куйганского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74"/>
        <w:gridCol w:w="1384"/>
        <w:gridCol w:w="1594"/>
        <w:gridCol w:w="1595"/>
        <w:gridCol w:w="3281"/>
        <w:gridCol w:w="32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28 319,0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2 016,0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25 913,0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 тенге)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28 425,6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20 671,2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4,4 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БЮДЖЕТА: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  <w:tr>
        <w:trPr>
          <w:trHeight w:val="30" w:hRule="atLeast"/>
        </w:trPr>
        <w:tc>
          <w:tcPr>
            <w:tcW w:w="11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