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645" w14:textId="4fe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Шугылбайского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Шугылбайского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