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4111c" w14:textId="db411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Ульгулималшинского сельского округа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Кокпектинского районного маслихата Восточно-Казахстанской области от 29 декабря 2021 года № 13-17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73-1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 Кокпектинский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Ульгулималшинского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67 743,0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1 925,0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65 818,0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68 851,8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1 108,8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Кокпектинского районного маслихата области Абай от 22.10.2022 </w:t>
      </w:r>
      <w:r>
        <w:rPr>
          <w:rFonts w:ascii="Times New Roman"/>
          <w:b w:val="false"/>
          <w:i w:val="false"/>
          <w:color w:val="000000"/>
          <w:sz w:val="28"/>
        </w:rPr>
        <w:t>№ 25-9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Кокпектинского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13-17</w:t>
            </w:r>
          </w:p>
        </w:tc>
      </w:tr>
    </w:tbl>
    <w:bookmarkStart w:name="z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Ульгулималшинского сельского округа на 2022 год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Кокпектинского районного маслихата области Абай от 22.10.2022 </w:t>
      </w:r>
      <w:r>
        <w:rPr>
          <w:rFonts w:ascii="Times New Roman"/>
          <w:b w:val="false"/>
          <w:i w:val="false"/>
          <w:color w:val="ff0000"/>
          <w:sz w:val="28"/>
        </w:rPr>
        <w:t>№ 25-9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65 818,0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68 851,8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1 108,8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Кокпектинского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13-17</w:t>
            </w:r>
          </w:p>
        </w:tc>
      </w:tr>
    </w:tbl>
    <w:bookmarkStart w:name="z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Ульгулималшинского сельского округа на 2023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Кокпектинского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13-17</w:t>
            </w:r>
          </w:p>
        </w:tc>
      </w:tr>
    </w:tbl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Ульгулималшинского сельского округа на 2024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