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69b" w14:textId="bcd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Самарского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122 760,8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129 639,2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