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2f90" w14:textId="e712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имени К. Аухадиева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29 декабря 2021 года № 13-8.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 Кокпектинский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имени К. Аухадиева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46 411,0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42 556,0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52 034,7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5 623,7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области Абай от 22.10.2022 № </w:t>
      </w:r>
      <w:r>
        <w:rPr>
          <w:rFonts w:ascii="Times New Roman"/>
          <w:b w:val="false"/>
          <w:i w:val="false"/>
          <w:color w:val="000000"/>
          <w:sz w:val="28"/>
        </w:rPr>
        <w:t>25-5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</w:t>
            </w:r>
          </w:p>
        </w:tc>
      </w:tr>
    </w:tbl>
    <w:bookmarkStart w:name="z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Аухадиева на 2022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области Абай от 22.10.2022 № </w:t>
      </w:r>
      <w:r>
        <w:rPr>
          <w:rFonts w:ascii="Times New Roman"/>
          <w:b w:val="false"/>
          <w:i w:val="false"/>
          <w:color w:val="ff0000"/>
          <w:sz w:val="28"/>
        </w:rPr>
        <w:t>25-5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</w:t>
            </w:r>
          </w:p>
        </w:tc>
      </w:tr>
    </w:tbl>
    <w:bookmarkStart w:name="z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Аухадиева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</w:t>
            </w:r>
          </w:p>
        </w:tc>
      </w:tr>
    </w:tbl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Аухадиева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