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7e11" w14:textId="3d07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Бигашского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29 декабря 2021 года № 13-4.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Кокпектинский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Бигашского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55 633,0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54 527,0 тысяч тенге;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55 676,2 тысяч тенге;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22.10.2022 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</w:t>
            </w:r>
          </w:p>
        </w:tc>
      </w:tr>
    </w:tbl>
    <w:bookmarkStart w:name="z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Бигашского сельского округа на 2022 год</w:t>
      </w:r>
    </w:p>
    <w:bookmarkEnd w:id="14"/>
    <w:bookmarkStart w:name="z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области Абай от 22.10.2022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</w:t>
            </w:r>
          </w:p>
        </w:tc>
      </w:tr>
    </w:tbl>
    <w:bookmarkStart w:name="z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Бигашского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</w:t>
            </w:r>
          </w:p>
        </w:tc>
      </w:tr>
    </w:tbl>
    <w:bookmarkStart w:name="z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Бигашского сельского округа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