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dbf" w14:textId="c6a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15/13-VII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- 54433,0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Курчумского сельского округа на 2022 год в сумме 32663,0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