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8811" w14:textId="84a8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Сарыоленского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15/12-VII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- 188516,0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- 189042,8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2021 год в сумме 69370,0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