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7963" w14:textId="57a7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Маркакольскому сельскому округу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декабря 2021 года № 14/15-VII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Маркакольскому сельскому округу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дней,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14/15-VII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Маркакольского сельского округа на 2021-2022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Маркакольскому сельскому округу на 2021-2022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управлений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Маркакольского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Маркакольском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Природная зона Маркакольского сельского округа Курчумского района: горная, преобладающий вид пастбищ разнотравные луговые.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сельского округа составляет 259732 гектара (далее-га). Из них пастбища-49824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распределяются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назначения-17571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пунктов-21551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для нужд промышленности, транспорта, связи, космической деятельности, обороны, национальной безопасности и иные земли несельскохозяйственного назначения-3153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жители сел Акжайлау, Кайнарлы, Маркаколь, Былгары-Табыты, Карой, Карашилик Маркакольского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2021 года в Маркакольском сельском округе Курчумского района насчитывается (личное подворье населения и поголовье сельскохозяйственных предприятий, крестьянских хозяйств) крупного рогатого скота-1821 голов, мелкий рогатый скот- 6160 голов, лошади-2183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Акжайлау: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скота- 373 головы, мелкого рогатого скота-850 голов, лошадей-246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Акжайлау-1478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Кайнарлы: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- 296 голов, мелкого рогатого скота - 916 голов, лошадей - 242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Кайнарлы-2139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Маркаколь: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- 406 голов, мелкого рогатого скота - 1904 головы, лошадей - 705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Маркаколь-3642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Былгары-Табыты: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- 102 головы, мелкого рогатого скота - 649 голов, лошадей-71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Былгары-Табыты-1617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Карой: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- 316 голов, мелкого рогатого скота - 918 голов, лошадей - 271 головы.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Карой-3917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Карашилик: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- 328 голов, мелкого рогатого скота - 923 головы, лошадей-648 голов.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пастбищ села Карашилик-2502 гектара (Таблица№ 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– Табыты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 1 ветеринарный пункт, 2 скотомогильника.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Маркакольскому сельскому округу имеется 21551 гектара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в Маркакольском сельском округе для нужд местного населения по содержанию маточного (дойного) поголовья сельскохозяйственных животных излишки пастбищных угодий составляют 18479 гектара (Таблица№2).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Таблица№2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местным жителям Маркакольского сельского округа передано 21551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выпасу других сельскохозяйственных животных местным населением потребности в пастбищных угодиях не имеется, норма нагрузки на поголовье КРС- 2,0 га / голову, мелкого рогатого скота- 0,4 га/голову, лошадей- 2,4 га/голову (Таблица №3).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Таблица№3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нагрузки в пастбищах 1 гол,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 прилагаемый к схеме (карте) расположения пастбищ Абайского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 (ФИО Наименование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(га)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видам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Икамбаев Амантай Чербанович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Касенова Хадиша Зайнолдиновна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Мухамеданов Серик Мухамеданович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Тастемиров Ергожа Єбенулы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 Нурлыбек Ахмадиевич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Мамажанова Куляш Малхайдаровна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Карипчалов Серик Аязбекович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Жанбосинов Саркытбек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Набилов Єділбек Ерѓалиулы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Чабиев Кайрат Кабдылманапович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 Серік Чапайулы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Тююрбаев Жангелды Кабылкакович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Буденова Мария Тойгабыловна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Қонақпаева Күлжамал Қабатайқызы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Есполова Ғалия Өмірзаққызы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Туражанова Бигайша Токрановна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Азамат Муратулы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 Мукиатбек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Сапы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Каербаев Ерлан Кумарбекович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 Кадылхан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Хамитов Жаныскан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Каербаев Мамырбек Салыкчинович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Кекубаев Кумаркан Турусбекович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Енкебаев Галий Тлеубайулы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Абакумов Сергей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Білөл Жеңісбек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Зейнел Сабен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Абжанов Балхаш Акпаевич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Шымытқызы Үмітқан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Баглан Миламхан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Мұқамади Әшке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Слам Бакытбек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Маутхан Улан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Нугумарова Айша Рахметовна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Джуртпаев Кумаркан Токранович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Каким Хибырат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Ырымқан Сайрамқан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Панархан Жазира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Нуербаев Әділқан Өмірқанулы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Сапы Н±ркен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Сагымбаев Туркестан Керейбаевич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Бутабаев Сагдолда Калжапарович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Мамажанова Куляш Малхайдаровна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 Абылкан Айткалиевич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Токпаев Жомарт Зиядабекович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Сайран Кумарбекович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Рыспаева Гаухар Сергазиновна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Аязбек Дамир Мухаметтурсынулы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 Аріпқан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Мотабаев Жамболат Калиевич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Алтай Асенович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Дауенов Еркин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Вайыс Өмірхан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Орамалов Советхан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Нагымбаева Куаныш Ергалиевна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Оралханов Ерлан Зқкен±лы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Қадырбаева Ажария Әліпқызы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Бекпаев Самат Балуаканович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Крыкбаев Чаяхмет Кенжебаевич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Темербаев Болатбек Шарипович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Икамбаев Саят Шоманович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Сілеубай Єшет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Бикенев Оралкан Когеневич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 Тµлеубек Сейіт±лы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Агиеков Кайрбек Сиябекович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Джуртпаев Кумаркан Токранович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Кокубаев Кайырхан Танкаевич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Каербаев Ерлан Кумарбекович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Бюрекбаев Еркын Аскабылович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Крыкбаев Талгат Кенжебаевич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Икамбаев Бауыржан Амантаевич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Туркуев Гафур Магульбекович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в товариществах с ограниченной ответственностью (далее ТОО), крестьянских и фермерских хозяйствах Маркакольского сельского округа составляет: крупного рогатого скота - 166 голов, мелкого рогатого скота-200 голов, лошадей-15 головы.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пастбищ ТОО, крестьянских и фермерских хозяйств составляет 445,6 га (Таблица №4).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 (ФИО, наименование организации)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видам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"Алтай"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"Матай"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"Аќтума-КС"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–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– мелкий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– крестьянское хозяйство.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Маркакольского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64-74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в том числе сезонных,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пастбищных пользователей к источникам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Схему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направления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вывоза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