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14e3" w14:textId="6681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Куйганскому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2021 года № 14/13-VII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Куйганскому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года № 14/13-VII 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Куйганского сельского округа на 2021-2022 годы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Куйганскому сельскому округу на 2021-2022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схему (карту) расположения пастбищ на территории Куйганского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Куйганском сельском округе </w:t>
      </w:r>
      <w:r>
        <w:rPr>
          <w:rFonts w:ascii="Times New Roman"/>
          <w:b w:val="false"/>
          <w:i w:val="false"/>
          <w:color w:val="000000"/>
          <w:sz w:val="28"/>
        </w:rPr>
        <w:t>(Приложение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админстративно-территориальному делению в Куйганском сельском округе Курчумского района имеются 4 населенных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Куйганский сельский округ занимает площадь 263395 га, в том числе: пастбища - 37468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назначения-24645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пунктов-26211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космической деятельности, обороны, национальной безопасности и иного несельскохозяйственного назначения-5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населенных пунктов Куйган, Кайынды, Кайнарлы,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сельскохозяйственных животных на 1 января 2021 года в Куйганском сельском округе: крупный рогатый скот 867 голов, в том числе маточный скот 529 голов, мелкий рогатый скот 5421 голов, лошади 798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Куйганском сельском округе района Курчум насчитывается (личное подворье населения и поголовье сельскохозяйственных предприятий, крестьянских хозяйств) крупного рогатого скота 867 голов, в том числе маточный скот 529 голов, мелкий рогатый скот 5421 головы, лошади 798 голов (Таблица№1).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Куйган: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скота- 247 голов, мелкого рогатого скота-1024 голов, лошадей-312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Куйган-5623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Кайынды: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скота-324 головы, мелкого рогатого скота-1751 головы, лошадей-125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Кайынды-3096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Кайнарлы: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- 178 голов, мелкого рогатого скота-1728 голов, лошадей - 219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Кайнарлы-4504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Карабулак: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скота-118 голов, мелкого рогатого скота-918 голов, лошадей-142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Карабулак- 5026 гектара (Таблица №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 1 ветеринарный пункт, 3 скотомогильника.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Куйганскому сельскому округу имеется 26211 гектаров пастбищных угодий.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в Куйганском сельском округе для нужд местного населения по содержанию маточного (дойного) поголовья сельскохозяйственных животных излишки пастбищных угодий составляют 1058 гектара (Таблица№ 2).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нагрузки в пастбищах,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Куйганского сельского округа предоставлено 26211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выпасу других сельскохозяйственных животных местным населением потребности в пастбищных угодиях не имеется, норма нагрузки на поголовье КРС-2,0 га/голову, мелкого рогатого скота-0,4 га/голову, лошадей-2,4 га/голову (Таблица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нагрузки в пастбищах 1 гол,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Куйганского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 (ФИО, наименование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(га)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Беспаев Дулат Кайрулдинович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Беспаев Дүйсембай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Жиетаев Турсункан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Салимбаева Майра Мукашевна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Беспаев Әділбек Кумашевич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Беікенев Қайат Қабдуалийұлы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Абитеев Марат Каденович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Биекенов Каиржан Канапьянович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Каримгозин Бахытжан Газизович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Адрышев Алтай Калкенович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Бейсембаева Екатерина Даулетовна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Кутешов Бауыржан Еспосынович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 Сиявуш Базылканович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Раимханов Талгат Асылгазинович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в товариществах с ограниченной ответственностью (далее ТОО), крестьянских и фермерских хозяйствах Куйганского сельского округа составляет: крупного рогатого скота-7 голов, мелкого рогатого скота-26 голов, лошадей-3 головы.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80,0 га (Таблица №4).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и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"Жулдыз"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– мелкий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Куйганскому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Куйганского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Куйганскому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Куйганскомусельскому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Куйганскому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Куйганскому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Куйганскому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 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Куйганскому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