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5c67" w14:textId="d475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Калжырскому сельскому округу на 2021-2022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27 декабря 2021 года № 14/12-VII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20 февраля 2017 года "О пастбищах",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Курчумский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Калжырскому сельскому округу на 2021-2022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дней,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14/12-VII</w:t>
            </w:r>
          </w:p>
        </w:tc>
      </w:tr>
    </w:tbl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Калжырского сельского округа на 2021-2022 годы</w:t>
      </w:r>
    </w:p>
    <w:bookmarkEnd w:id="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План по управлению пастбищами и их использованию по Калжырскому сельскому округу на 2021-2022 годы (далее - План) разработан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под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под № 11064).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План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1) схему (карту) расположения пастбищ на территории Калжырского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2)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3) карту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в Калжырском сельском округе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7)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Природная зона Калжырского сельского округа Курчумского района горная, преобладающий тип пастбищ: ковыльно-овсецово-таволговые с зарослями шиповника и березо-осиновыми колками.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админстративно-территориальному делению в Калжырском сельском округе Курчумского района имеются 4 населенных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земель сельского округа составляет 13321 гектар (далее-га). Из них пастбища-10928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распределяются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назначения-11037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пунктов-13321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для нужд промышленности, транспорта, связи, космической деятельности, обороны, национальной безопасности и иные земли несельскохозяйственного назначения-85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января 2021 года в Калжырском сельском округе Курчумского района (личное подворье населения и поголовье сельскохозяйственных предприятий, крестьянских хозяйств) насчитывается: крупного рогатого скота - 820 голов, мелкого рогатого скота - 959 голов, лошадей - 457 головы.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Калжыр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крупного рогатого скота - 321 головы, мелкого рогатого скота - 456 голов, лошадей - 206 головы.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села Калжыр-947 гектаров.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Такыр: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крупного рогатого скота - 194 головы, мелкого рогатого скота-264 головы, лошадей - 94 головы.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села Такыр-1130 гектара.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селе Правый Усть-Калжыр: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крупного рогатого скота - 108 голов, мелкого рогатого скота - 95 голов, лошадей - 45 голов.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села Правый Усть-Калжыр-1508 гектара.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селе Шенгелды: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крупного рогатого скота - 197 голов, мелкого рогатого скота - 144 головы, лошадей - 112 головы.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села Шенгелди-1446 гектара (Таблица№1).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Таблица№1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 коровы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 коровы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Калжыр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Калжырский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Такыр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Усть-Калжыр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Шенгелди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ветеринарного обслуживания сельскохозяйственных животных в округе организован 1 ветеринарный пункт, 1 скотомогильник.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Калжырскому сельскому округу имеется 5733 гектаров пастбищных угодий.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в Калжырском сельском округе на содержание маточного (дойного) поголовья сельскохозяйственных животных для нужд местного населения населенных пунктов излишки пастбищных угодий составляют 1722 гектара (Таблица №2).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 коровы (голов)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в пастбищах 1 гол,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 (га)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Калжырский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скота местных жителей Калжырского сельского округа предоставлено 5733 гектаров.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выпасу других сельскохозяйственных животных местным населением имеется потребность в пастбищных угодьях на площади 5187 га, норма нагрузки на поголовье КРС - 7,0 га/голову, мелкого рогатого скота - 1,4 га/голову, лошадей-8,4 га/голову (Таблица №3).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нагрузки в пастбищах 1 гол,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Предоставлено для выпаса скота, (га)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Нехватка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(га)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Калжырский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в пастбищных угодиях в размере 5187 га необходимо восполнить за счет выпаса сельскохозяйственных животных населением на отгонных пастбищах учетного квартала 05-072-078.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землепользователей земельных участков,  прилагаемый к схеме (карте) расположения пастбищ Калжырского сельского округа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собственников земельных участков и землепользователей (ФИО Наименование организации)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площадь (га)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 видам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Саудагеров Айдар Толешұлы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Дутбаев Қайрат Тоқтарұлы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Журкабаев Манат Газезович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Аксартов Ербол Алтынбекұлы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Журкабаев Манат Газезович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Закариянов Оралхан Кизатұлы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Закариянов Оралхан Кизатұлы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Иманжанов Бакыт Саранұлы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Орамалова Нагима Журтбаевна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Айтжанов Мейрамбек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Садуакасов Есенгельды Сагдолданұлы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Денѓелбаев Бақыт Денѓелбайұлы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Денѓелбаев Бақыт Денѓелбайұлы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Муканов Адилхан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Муканов Адилхан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Дутбаев Жұмабек Тоқтарұлы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Дутбаев Жұмабек Тоқтарұлы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Кажиев Дакен Тлеубаевич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Кажиев Дакен Тлеубаевич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Гүлбаршин Сыдыққызы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Гүлбаршин Сыдыққызы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Исюмбаев Серикжан Кабденович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Нурышев Еркин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Нурышев Еркин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Нурышев Еркин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Келгенбаев Бахтияр Талгатович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Мейрманов Садыкан Аукаримұлы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 Ербол Калибекұлы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Темирханов Базикен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Дутбаев Жұмабек Тоқтарұлы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Чапатов Әлихан Қабыкенұлы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Көксегенов Ақылбек Әлханұлы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Көксегенов Ақылбек Әлханұлы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Чапатов Єлихан Қабыкенұлы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Қабдолданов Мейрамбек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Аксартов Ербол Алтынбеклы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Серікбаева Қайнижамал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Азимбаев Жанат Зайнолдабекович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Сайболатова Бақтыжамал Бурабайқызы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Орамалова Нагима Журтбаевна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Серікбаева Қайнижамал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Сайболатова Бақтыжамал Бурабайқызы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Азимбаев Жанат Зайнолдабекович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Меирманов Оразхан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Себепов НУрбек Кабимолданович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Кабдолдин Жумаш Сыдыканович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Сергазин Самиголда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Нурмуханов Максат Солтангалиевич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Муханов Әділхан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Жакатаев Бауыржан Макпоз±лы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 Айдос Кенесханович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 Айдос Кенесханович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Кажиев Дакен Тлеубаевич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Кудайбергенов Жандос Касенулы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Кудайбергенов Жандос Касенулы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 Бейсенбай Мазикенович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Нурмуханова Алия Ризабековна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Көксегенов Ақылбек Әлханұлы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Кутбанов Слямхан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Есімжанов Турысбеќ Ќырыќпайулы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Конакбаев Кумарбек Чериязданович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Кажиев Дакен Тлеубаевич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Микенов Болатбеќ Малќайдар±лы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Саршанов Арман Солтанбеќ±лы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Адамбаев Азилкан Калашевич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Орамалов Айдар Женісқанұлы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Танжарыков Дидарбек Васильевич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 Базаркан Токтарбаевич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Есполов Калиолда Омирзакович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Бекбаев Мырзахмет Кожахметович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Бекбаев Мырзахмет Кожахметович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Байырова Галия Мухаметкаликызы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Байырова Галия Мухаметкаликызы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Кудукенов Мурат Калелович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Кудукенова Марья Карсыбаевна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Саршанова Сауле Ануарбековна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Саршанова Сауле Ануарбековна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Уркунбаев Асет Сагатбекович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Уркунбаев Асет Сагатбекович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Сакенов Бадауй Асылбаевич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Ауганбаев Марат Сагдолданович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Ауганбаев Марат Сагдолданович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Исюмбаева Салима Кабденовна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Игисинова Калия Иватаевна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Сураубаев Кумарбек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Сартыкбаев Сагындык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Бекжанов Калиолда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Мухамадиев Кажымукан Мухамадиевич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Кудукенова Багдат Сейпкеновна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Нурсеитов Алибек Кыдырханулы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Нурсеитов Алибек Кыдырханулы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Садвакасова Кульжикен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Себепов Нурбек Кабимолданович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Азимбаев Жанат Зайнолдабекович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Закариянов Оралхан Кизатулы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Чапатов Алихан Кабыкенуы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Акатай Кайырбек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Себепов НУрбек Кабимолданович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Себепов НУрбек Кабимолданович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 Толеухан Есельбаевич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 Толеухан Есельбаевич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 Толеухан Есельбаевич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Адильбаев Аян Кумарбекович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Азимбаев Жанат Зайнолдабекович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Азимбаев Жанат Зайнолдабекович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Мейрманов Садыкан Аукаримулы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Жандилов Ержан Сагатбекович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Нурсеитов Алибек Кыдырханулы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Нурсеитов Алибек Кыдырханулы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Касымжанов Ермек Алипович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Касымжанов Ермек Алипович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Поголовье в товариществах с ограниченной ответственностью (далее ТОО), крестьянских и фермерских хозяйствах Калжырского сельского округа составляет: крупного рогатого скота - 60 голов, мелкого рогатого скота - 300 голов, лошадей - 42 головы.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ТОО, крестьянских и фермерских хозяйств составляет 88,9 га (Таблица №4).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собственников земельных участков и землепользователей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 видам сельскохозяйственных 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в пастбищах 1 гол.,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"Мерей"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"Арнур"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"Арнур"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"Алихан"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КРС – крупный рогатый скот;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МРС – мелкий рогатый скот;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КХ – крестьянское хозяйство.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плану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управлению 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Калжырскому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Калжырского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 </w:t>
      </w:r>
    </w:p>
    <w:bookmarkEnd w:id="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92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плану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управлению 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Калжырскому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скота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плану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управлению 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Калжырскому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Карту с обозначением внешних и внутренних границ и площадей пастбищ, в том числе сезонных, объектов пастбищной инфраструктуры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51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плану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управлению 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Калжырскому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пастбищных пользователей к источникам воды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59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9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плану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управлению 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Калжырскому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Схему перераспределения пастбищ для размещения поголовья сельскохозяйственных животных физических и юридических лиц, у которых отсутствуют пастбища, и перемещения его на предоставляемые пастбища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50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плану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управлению 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Калжырскому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 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59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9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плану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управлению 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Калжырскому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направления выпаса и передвижения сельскохозяйственных животных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вывоза животных на пастбища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пастбищ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Калжырский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половина июня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половина сентября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