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4067" w14:textId="46d4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Курчумскому сельскому округу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декабря 2021 года № 14/10-VII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Курчумский районный маслихат РЕШИЛ: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Курчумскому сельскому округу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дней,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14/10-VII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Курчумского сельского округа на 2021-2022 годы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Курчумскому сельскому округу на 2021-2022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Курчумского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Курчумском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Курчумском сельском округе Курчумского района имеются 3 населенных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сельского округа составляет 140457 гектаров (далее-га). Из них пастбищ-17563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распределяются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назначения-2783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пунктов-4897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для нужд промышленности, транспорта, связи, космической деятельности, обороны, национальной безопасности и прочие земли несельскохозяйственного назначения - 3257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 жители населенных пунктов Топтерек, Алгабас, Курчум.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2021 года в Курчумском сельском округе Курчумского района насчитывается (личное подворье населения и поголовье сельскохозяйственных предприятий, крестьянских хозяйств) крупного рогатого скота 1677 голов, в том числе маточный скот 1487 голов, мелкий рогатый скот 3282 головы, лошади 455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Курчум: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скота-795 голов, мелкого рогатого скота-1550 головы, лошадей-145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Курчум-1637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Алгабас: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- 518 голов, мелкого рогатого скота-987 голов, лошадей - 223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Алгабас-347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Топтерек: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- 364 головы, мелкого рогатого скота - 745 голов, лошадей - 87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Топтерек-132 гектара (Таблица№1).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Таблица№1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Топтерек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 1 ветеринарный пункт, 2 скотомогильника.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Курчумскому сельскому округу имеется 17563 гектара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в Курчумском сельском округе на содержание маточного (дойного) поголовья сельскохозяйственных животных для нужд местного населения при общей площади 17563 гектара излишки пастбищных угодьях составляют 6410,5 гектара (Таблица№2).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 (гол)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местных жителей Курчумского сельского округа передано 17563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выпасу других сельскохозяйственных животных местным населением имеется потребность в пастбищных угодьях на площади 4032,5 га, норма нагрузки на поголовье КРС-7,5 га / голов, мелкого рогатого скота-1,5 га/голов, лошадей-9,0 га/голов (Таблица№3).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4032,5 га необходимо восполнить за счет выпаса сельскохозяйственных животных населением на отгонных пастбищах учетного квартала 05-072-027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 прилагаемый к схеме (карте) расположения пастбищ Курчумского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собственников земельных участков и землепользователей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(га)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 видам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Чепенов Еркын Ашимканович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Журагатов Бакыткан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Алдербаев Ќайрат Есемканұлы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Жуппаев Аќылбек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Мұқажанов Әділбек Нурсадықұлы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Нурсадыков Кабдыкарим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Бисолтанов Ермек Каукенович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Чепенов Еркын Ашимканович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Серік Сергазыұлы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Оқасов Кұрманбек Ќадылбекұлы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Акчаганов Марат Слямович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Альчимбаев Орынтай Балтабаевич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Сырымбаев Кажимұкан Закенұлы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Каримбаев Жанбулат Рахимгалиұлы- доверительное управление Каримбаева Саххаз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Каримбаев Жанбулат Рахимгалиұлы –доверительное управление Каримбаева Саххаз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Мубарак Кенесханович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Мубарак Кенесханович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Каратаев Шарипхан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Каратаев Шарипхан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Алдербаев Ќайрат Есемханұлы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Тастамбеков Мұќитќан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Тымбаев Жанболат Аимќаш±лы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Макиленов Умытхан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Мұќажанов Әділбек Нурсадыќұлы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Дюсупов Аскар Кайролдинович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Дюсупов Аскар Кайролдинович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Джамбакиров Серик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Джамбакиров Серик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Париоллина Даметкен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Сейткалиев Жаныбек Кабден±лы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Калдешев Асылбек Бекенович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Калдешев Асылбек Бекенович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Серік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Садыќов Мурат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Ерменов 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Баќытжан Єшкен±лы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Баќытжан Єшкен±лы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Жакупбаева Меруерт Саденовна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Жылысов Баќытбек Ќайролдаұлы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Сќаќов Болатќан Ќадырќан±лы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Тасболатов Даулет Кожаканович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Алханов Аргынќазы Муслим±лы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Алханов Аргынќазы Муслим±лы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Алханов Аргынќазы Муслим±лы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Бисолтанов Ермек Каукенович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Бисолтанов Ермек Каукенович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Кабдуалиев Калигожа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Бахытбек Мулкамжарович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Бахытбек Мулкамжарович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Шөкеев Мукаған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Альханов Аязбай М±салим±лы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 Кадирбек Манапович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Тастамбеков М±ќитќан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Тастамбеков М±ќитќан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Оќасов Кұрманбек Ќадылбек±лы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Калдешев Асылбек Бекенович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Окасов Кабдулмуслим Кадылбекович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Токтамыс Оразгалиевич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Ќинаят Болашаќ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Каконов Аслан Идаятович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Семизбаева Майра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Кенжетаева Камила Сейлхановна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Кенжетаева Камила Сейлхановна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Сырымбаев Кажим±кан Закен±лы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Тасболатов Ербол Жұматайұлы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Ќызыр Гүлнұр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Каратаев Шарипхан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Смагулов Черияздан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Акиолдин Алыбек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Садыќов Мұрат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Уанбаев Тулеухан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Сейсебаев Кабен Сембаевич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Маукен Ахат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Сеитбек Коржинбаевич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Шаяхметов Толеубай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Шаяхметов Толеубай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Мубарак Кенесханович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Мукалиева Майкамал Кинаятовна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Журагатов Бакытхан Камалханович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Оразбекова Гульназ Ахметкалиевна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Кайрат Саканович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Кайрат Саканович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Кырыкбаев Кабдулла Рахметкалиұлы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 Кадирбек Манапович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Исанов Саден Жандосович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 Молдагали Жумагалиулы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Акчаганов Марат Слямович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 Кадирбек Манапович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Дюсупбаев Тлеубек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Мубарак Кенесханович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Жексембаева Сайра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Ырысбек Батылкан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 Ержан Оканович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Слямов Асќар Келибекович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Урістемов Ерімхан Сейтќан±лы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Журагатова Айнұр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Сеитбек Коржинбаевич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Нургазин Серикбек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Мустафинов Кадылгазы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Ќоныспаев Өнербек Абылкарысұлы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Ќоныспаев Өнербек Абылкарысұлы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Мукыдаутов Аділкан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 Кошкарбай Аймухамбетұлы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Мухыдаутов Адилхан Байкен±лы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Ташкембаев Әміркан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Мұканов Тлеукельды Садуұлы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Мұканов Тлеукельды Садуұлы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Жұраѓатов Бақытқан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Жұраѓатов Бақытқан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Байгунусов Жарќын Сайнулда±лы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Байгунусов Жарќын Сайнулда±лы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Катпанова Гульнара Кабдылашимовна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 Жолдыбай Ќаматай±лы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Сеитбек Коржинбаевич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Турганбаев Марат Закенович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Журагатов Бакытхан Камалханович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Журагатов Бакытхан Камалханович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Кырыкбаев Кабдулла Рахметкали±лы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Агалиев Мейрамбек Дюсупбекулы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 Аскар Советканович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 Аскар Советканович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Урстемов Сейткан Сарсенбаевич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Абилтаева Гүлжан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Тлеукельды Садуұлы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Оразбекова Гульназ Ахметкалиевна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Оразбекова Гульназ Ахметкалиевна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 Бауржан Оразбекович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Кенжетаева Камила Сейлхановна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Кенжетаева Камила Сейлхановна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Сырымбаев Кажим±кан Закен±лы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Мукалиева Майкамал Кинаятовна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Журагатов Бакытхан Камалханович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Оразбекова Гульназ Ахметкалиевна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Кайрат Саканович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Кайрат Саканович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Кырыкбаев Кабдулла Рахметкалиұлы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Ќоныспаев Өнербек Абылкарысұлы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Ќоныспаев Өнербек Абылкарысұлы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Мукыдаутов Аділкан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 Кошкарбай Аймухамбетұлы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 Кошкарбай Аймухамбетұлы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 Кошкарбай Аймухамбетұлы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Мухыдаутов Адилхан Байкен±лы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Мухыдаутов Адилхан Байкен±лы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Мухыдаутов Адилхан Байкен±лы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Ташкембаев Әміркан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Ташкембаев Єміркан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Мұканов Тлеукельды Садуұлы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Алханов Аргынќазы Муслим±лы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Алханов Аргынќазы Муслим±лы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Алханов Аргынќазы Муслим±лы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Бисолтанов Ермек Каукенович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Бисолтанов Ермек Каукенович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Кабдуалиев Калигожа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Бахытбек Мулкамжарович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Бахытбек Мулкамжарович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 Кошкарбай Аймухамбетұлы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Мухыдаутов Адилхан Байкен±лы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Ташкембаев Әміркан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Мұканов Тлеукельды Садуұлы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Мұканов Тлеукельды Садуұлы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Жұраѓатов Бақытқан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Жұраѓатов Бақытқан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Исанов Саден Жандосович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 Молдагали Жумагалиулы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Акчаганов Марат Слямович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 Кадирбек Манапович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Дюсупбаев Тлеубек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в товариществах с ограниченной ответственностью (далее ТОО), крестьянских и фермерских хозяйствах Курчумского сельского округа составляет: крупного рогатого скота - 1882 головы, мелкого рогатого скота - 254 головы, лошадей - 160 голов.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пастбищ ТОО, крестьянских и фермерских хозяйств составляет 1518,9 га (Таблица №4).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 видам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гол.,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"Жалѓас"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"Марат"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КХ"Даурен"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КХ"Бесжұлдыз"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КХ"Біржан"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КХ"Көкжал"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КХ"Тулпар"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–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– мелкий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– крестьянское хозяйство.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Курчумскому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Курчумского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Курчумскому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Курчумскому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в том числе сезонных, объектов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Курчумскому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пастбищных пользователей к источникам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6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Курчумскому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Схему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Курчумскому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Курчумскому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направления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вывоза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