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7283" w14:textId="97d72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Куйганского сельского округа Курчумского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28 декабря 2021 года № 15/9-VII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Куйганского сельского округа Курчумского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- 61489,0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- 4222,0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- 178,0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- 57089,0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- 61658,0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- 169,0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- 169,0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- 169,0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- 169,0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Курчумского районного маслихата Восточно-Казахстанской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 28/9-VII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Куйганского сельского округа объем субвенции, передаваемый из районного бюджета в бюджет Куйганского сельского округа на 2022 год в сумме 37709,0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Курчумского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Курчумского районного маслихата Восточно-Казахстанской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28/9-VII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имущество,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Cубвенции из республиканского бюджета на жилищно-комунальное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Курчумского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имущество,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Курчумского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имущество,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