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71aa0" w14:textId="d671a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Курчумского сельского округа Курчумского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28 декабря 2021 года № 15/6-VII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Курчумский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Курчумского сельского округа Курчумского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доходы - 298915,0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- 34741,0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- 264174,0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- 309263,3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- - 10348,3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- 10348,3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- 10348,3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остатки бюджетных средств - 10348,3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Курчумского районного маслихата Восточно-Казахстанской области от 07.12.2022 </w:t>
      </w:r>
      <w:r>
        <w:rPr>
          <w:rFonts w:ascii="Times New Roman"/>
          <w:b w:val="false"/>
          <w:i w:val="false"/>
          <w:color w:val="000000"/>
          <w:sz w:val="28"/>
        </w:rPr>
        <w:t>№ 28/6-VII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Курчумского сельского округа объем субвенции, передаваемый из районного бюджета в бюджет Курчумского сельского округа на 2022 год в сумме 58122,0 тысяч тенге.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Курчумского сельского округа Курчумского района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Курчумского районного маслихата Восточно-Казахстанской области от 07.12.2022 </w:t>
      </w:r>
      <w:r>
        <w:rPr>
          <w:rFonts w:ascii="Times New Roman"/>
          <w:b w:val="false"/>
          <w:i w:val="false"/>
          <w:color w:val="ff0000"/>
          <w:sz w:val="28"/>
        </w:rPr>
        <w:t>№ 28/6-VII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58122,0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Курчумского сельского округа Курчумского района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59722,0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Курчумского сельского округа Курчумского района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84022,0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