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c3ef" w14:textId="527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Балыкшинского сельского округа Курчумского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декабря 2021 года № 15/4-VII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Балыкшинского сельского округа Курчумского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- 65386,0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- 2830,0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- 66120,9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- 734,9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- 734,9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- 734,9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00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Балыкшинского сельского округа объем субвенции, передаваемый из районного бюджета в бюджет Балыкшинского сельского округа на 2022 год в сумме 33131,0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Курчумского районного маслихата Восточно-Казахстанской области от 07.12.2022 </w:t>
      </w:r>
      <w:r>
        <w:rPr>
          <w:rFonts w:ascii="Times New Roman"/>
          <w:b w:val="false"/>
          <w:i w:val="false"/>
          <w:color w:val="ff0000"/>
          <w:sz w:val="28"/>
        </w:rPr>
        <w:t>№ 28/4-VII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15/4-VII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Балыкшинского сельского округа Курчумского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