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3916" w14:textId="4003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21.04.2022  </w:t>
      </w:r>
      <w:r>
        <w:rPr>
          <w:rFonts w:ascii="Times New Roman"/>
          <w:b w:val="false"/>
          <w:i w:val="false"/>
          <w:color w:val="ff0000"/>
          <w:sz w:val="28"/>
        </w:rPr>
        <w:t>№ 18/4-VII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2022 год в сумме - 31486,0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21.04.2022  </w:t>
      </w:r>
      <w:r>
        <w:rPr>
          <w:rFonts w:ascii="Times New Roman"/>
          <w:b w:val="false"/>
          <w:i w:val="false"/>
          <w:color w:val="ff0000"/>
          <w:sz w:val="28"/>
        </w:rPr>
        <w:t>№ 18/4-VII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