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54daf" w14:textId="b454d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Курчумского районного маслихата от 28 декабря 2020 года № 59/2-VI "О бюджете сельских округов Курчумского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Курчумского районного маслихата Восточно-Казахстанской области от 27 июля 2021 года № 7/5-VII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Примечание ИЗПИ.           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Курчумский районный маслихат 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Курчумского районного маслихата "О бюджете сельских округов Курчумского района на 2021-2023 годы" от 28 декабря 2020 года № 59/2-VI (зарегистрировано в Реестре государственной регистрации нормативных правовых актов под № 8336)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Курчумского сельского округа Курчумского района на 2021-2023 годы согласно приложениям 1, 2 и 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- 181244,0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- 32254,0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неналоговые поступления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- 148990,0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- 203488,5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чистое бюджетное кредитование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бюджетные кредиты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бюджетных кредитов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5) дефицит (профицит) бюджета - - 22244,5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- 22244,5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используемые остатки бюджетных средств - 22244,5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остатки бюджетных средств - 22244,5 тысяч тенге.";</w:t>
      </w:r>
    </w:p>
    <w:bookmarkStart w:name="z2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0"/>
    <w:bookmarkStart w:name="z2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Учесть в бюджете Курчумского сельского округа объем субвенции, передаваемый из районного бюджета в бюджет Курчумского сельского округа на 2021 год в сумме 4342,0 тысяч тенге.";</w:t>
      </w:r>
    </w:p>
    <w:bookmarkEnd w:id="1"/>
    <w:bookmarkStart w:name="z3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Маркакольского сельского округа Курчумского района на 2021-2023 годы согласно 4, 5, и 6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доходы - 146907,0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- 14418,0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неналоговые поступления - 100,0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- 132389,0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- 151826,8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чистое бюджетное кредитование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бюджетные кредиты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бюджетных кредитов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- 4919,8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- 4919,8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используемые остатки бюджетных средств - 4919,8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остатки бюджетных средств - 4919,8 тысяч тенге.".</w:t>
      </w:r>
    </w:p>
    <w:bookmarkStart w:name="z5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3"/>
    <w:bookmarkStart w:name="z5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Учесть в бюджете Маркакольского сельского округа объем субвенции, передаваемый из районного бюджета в бюджет Маркакольского сельского округа на 2021 год в сумме 15763,0 тысяч тенге.".</w:t>
      </w:r>
    </w:p>
    <w:bookmarkEnd w:id="4"/>
    <w:bookmarkStart w:name="z5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Курчумского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Калелов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Курчумского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июля 2021 года № 7/5-VII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Курчумского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 59/2-VI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Курчумского сельского округа Курчумского района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683"/>
        <w:gridCol w:w="44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4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 доходы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 тенге)</w:t>
            </w:r>
          </w:p>
        </w:tc>
      </w:tr>
      <w:tr>
        <w:trPr>
          <w:trHeight w:val="30" w:hRule="atLeast"/>
        </w:trPr>
        <w:tc>
          <w:tcPr>
            <w:tcW w:w="11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181244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землю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 с юридических лиц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 с физических лиц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148990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148990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 города областного значения) бюджета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148990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144648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4342</w:t>
            </w:r>
          </w:p>
        </w:tc>
      </w:tr>
    </w:tbl>
    <w:bookmarkStart w:name="z6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7"/>
        <w:gridCol w:w="727"/>
        <w:gridCol w:w="1533"/>
        <w:gridCol w:w="1533"/>
        <w:gridCol w:w="4365"/>
        <w:gridCol w:w="341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 затраты (тысяч тенге)</w:t>
            </w:r>
          </w:p>
        </w:tc>
      </w:tr>
      <w:tr>
        <w:trPr>
          <w:trHeight w:val="30" w:hRule="atLeast"/>
        </w:trPr>
        <w:tc>
          <w:tcPr>
            <w:tcW w:w="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203488,5 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37545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37545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37545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37295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165943,5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165943,5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165943,5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134998,5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- 22244,5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22244,5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22244,5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22244,5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Курчумского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июля 2021 года № 7/5-VII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Курчумского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 59/2-VI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Маркакольского сельского округа Курчумского района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5"/>
        <w:gridCol w:w="1779"/>
        <w:gridCol w:w="1146"/>
        <w:gridCol w:w="3588"/>
        <w:gridCol w:w="432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 доходы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14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146907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14418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10918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132389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132389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 города областного значения) бюджета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132389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116626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15763</w:t>
            </w:r>
          </w:p>
        </w:tc>
      </w:tr>
    </w:tbl>
    <w:bookmarkStart w:name="z7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719"/>
        <w:gridCol w:w="1516"/>
        <w:gridCol w:w="1516"/>
        <w:gridCol w:w="3921"/>
        <w:gridCol w:w="33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 затраты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151826,8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108901,4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108901,4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108901,4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24498,4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83903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СФИНАНСОВЫМИ АКТИВАМИ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- 4919,8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4919,8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4919,8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4919,8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